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8D49" w14:textId="77777777" w:rsidR="00D95DC0" w:rsidRDefault="007D512A">
      <w:pPr>
        <w:jc w:val="center"/>
      </w:pPr>
      <w:r>
        <w:rPr>
          <w:noProof/>
        </w:rPr>
        <w:drawing>
          <wp:inline distT="0" distB="0" distL="0" distR="0" wp14:anchorId="7829A5CC" wp14:editId="70CA834F">
            <wp:extent cx="2743200" cy="555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5-11-08-09-34-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FA4B" w14:textId="77777777" w:rsidR="00D95DC0" w:rsidRPr="007D512A" w:rsidRDefault="007D512A">
      <w:pPr>
        <w:jc w:val="center"/>
        <w:rPr>
          <w:rFonts w:asciiTheme="majorBidi" w:hAnsiTheme="majorBidi" w:cstheme="majorBidi"/>
        </w:rPr>
      </w:pPr>
      <w:r w:rsidRPr="007D512A">
        <w:rPr>
          <w:rFonts w:asciiTheme="majorBidi" w:hAnsiTheme="majorBidi" w:cstheme="majorBidi"/>
          <w:b/>
          <w:color w:val="006600"/>
          <w:sz w:val="32"/>
        </w:rPr>
        <w:t>AAUP Journal of STEM and Health Sciences (JSH-AAUP)</w:t>
      </w:r>
    </w:p>
    <w:p w14:paraId="59D0E1BE" w14:textId="77777777" w:rsidR="00D95DC0" w:rsidRPr="007D512A" w:rsidRDefault="007D512A">
      <w:pPr>
        <w:pStyle w:val="Title"/>
        <w:jc w:val="center"/>
        <w:rPr>
          <w:rFonts w:asciiTheme="majorBidi" w:hAnsiTheme="majorBidi"/>
        </w:rPr>
      </w:pPr>
      <w:r w:rsidRPr="007D512A">
        <w:rPr>
          <w:rFonts w:asciiTheme="majorBidi" w:hAnsiTheme="majorBidi"/>
        </w:rPr>
        <w:t>Article Title</w:t>
      </w:r>
    </w:p>
    <w:p w14:paraId="3D710F57" w14:textId="77777777" w:rsidR="00D95DC0" w:rsidRPr="007D512A" w:rsidRDefault="007D512A">
      <w:pPr>
        <w:jc w:val="center"/>
        <w:rPr>
          <w:rFonts w:asciiTheme="majorBidi" w:hAnsiTheme="majorBidi" w:cstheme="majorBidi"/>
        </w:rPr>
      </w:pPr>
      <w:r w:rsidRPr="007D512A">
        <w:rPr>
          <w:rFonts w:asciiTheme="majorBidi" w:hAnsiTheme="majorBidi" w:cstheme="majorBidi"/>
        </w:rPr>
        <w:t>Author Name(s)</w:t>
      </w:r>
      <w:r w:rsidRPr="007D512A">
        <w:rPr>
          <w:rFonts w:asciiTheme="majorBidi" w:hAnsiTheme="majorBidi" w:cstheme="majorBidi"/>
        </w:rPr>
        <w:br/>
        <w:t>Affiliation(s)</w:t>
      </w:r>
      <w:r w:rsidRPr="007D512A">
        <w:rPr>
          <w:rFonts w:asciiTheme="majorBidi" w:hAnsiTheme="majorBidi" w:cstheme="majorBidi"/>
        </w:rPr>
        <w:br/>
        <w:t>ORCID: https://orcid.org/0000-0000-0000-0000</w:t>
      </w:r>
      <w:r w:rsidRPr="007D512A">
        <w:rPr>
          <w:rFonts w:asciiTheme="majorBidi" w:hAnsiTheme="majorBidi" w:cstheme="majorBidi"/>
        </w:rPr>
        <w:br/>
        <w:t>Corresponding Author Email: author@example.com</w:t>
      </w:r>
    </w:p>
    <w:p w14:paraId="356643DD" w14:textId="77777777" w:rsidR="00D95DC0" w:rsidRPr="007D512A" w:rsidRDefault="007D512A">
      <w:pPr>
        <w:jc w:val="center"/>
        <w:rPr>
          <w:rFonts w:asciiTheme="majorBidi" w:hAnsiTheme="majorBidi" w:cstheme="majorBidi"/>
        </w:rPr>
      </w:pPr>
      <w:r w:rsidRPr="007D512A">
        <w:rPr>
          <w:rFonts w:asciiTheme="majorBidi" w:hAnsiTheme="majorBidi" w:cstheme="majorBidi"/>
        </w:rPr>
        <w:t>Date Received: ____________    Date Revised: ____________    Date Accepted: ____________</w:t>
      </w:r>
    </w:p>
    <w:p w14:paraId="2F464529" w14:textId="77777777" w:rsidR="00D95DC0" w:rsidRPr="005003B1" w:rsidRDefault="007D512A">
      <w:pPr>
        <w:pStyle w:val="Heading1"/>
        <w:rPr>
          <w:rFonts w:asciiTheme="majorBidi" w:hAnsiTheme="majorBidi"/>
        </w:rPr>
      </w:pPr>
      <w:r w:rsidRPr="005003B1">
        <w:rPr>
          <w:rFonts w:asciiTheme="majorBidi" w:hAnsiTheme="majorBidi"/>
        </w:rPr>
        <w:t>Abstract</w:t>
      </w:r>
    </w:p>
    <w:p w14:paraId="35D80180" w14:textId="77777777" w:rsidR="00D95DC0" w:rsidRPr="00E64BA7" w:rsidRDefault="007D512A">
      <w:pPr>
        <w:rPr>
          <w:rFonts w:asciiTheme="majorBidi" w:hAnsiTheme="majorBidi" w:cstheme="majorBidi"/>
        </w:rPr>
      </w:pPr>
      <w:r w:rsidRPr="00E64BA7">
        <w:rPr>
          <w:rFonts w:asciiTheme="majorBidi" w:hAnsiTheme="majorBidi" w:cstheme="majorBidi"/>
        </w:rPr>
        <w:t>Provide a concise summary of your study (150–250 words). Include the purpose, methods, results, and conclusion.</w:t>
      </w:r>
    </w:p>
    <w:p w14:paraId="3ABE498B" w14:textId="01BEC67C" w:rsidR="00D95DC0" w:rsidRDefault="007D512A">
      <w:r>
        <w:rPr>
          <w:i/>
          <w:color w:val="646464"/>
        </w:rPr>
        <w:t xml:space="preserve">*Use Times New Roman, </w:t>
      </w:r>
      <w:r w:rsidR="004119DB">
        <w:rPr>
          <w:i/>
          <w:color w:val="646464"/>
        </w:rPr>
        <w:t>9</w:t>
      </w:r>
      <w:r>
        <w:rPr>
          <w:i/>
          <w:color w:val="646464"/>
        </w:rPr>
        <w:t xml:space="preserve"> pt, 1.5 spacing. The abstract should be in a single paragraph.*</w:t>
      </w:r>
    </w:p>
    <w:p w14:paraId="31181C42" w14:textId="77777777" w:rsidR="00D95DC0" w:rsidRDefault="007D512A">
      <w:r w:rsidRPr="005003B1">
        <w:rPr>
          <w:rFonts w:asciiTheme="majorBidi" w:hAnsiTheme="majorBidi" w:cstheme="majorBidi"/>
          <w:b/>
        </w:rPr>
        <w:t>Keywords:</w:t>
      </w:r>
      <w:r>
        <w:rPr>
          <w:b/>
        </w:rPr>
        <w:t xml:space="preserve"> </w:t>
      </w:r>
      <w:r w:rsidRPr="005003B1">
        <w:rPr>
          <w:rFonts w:asciiTheme="majorBidi" w:hAnsiTheme="majorBidi" w:cstheme="majorBidi"/>
        </w:rPr>
        <w:t>List 3–6 relevant keywords separated by commas.</w:t>
      </w:r>
    </w:p>
    <w:p w14:paraId="0500E3C0" w14:textId="1FC23A8C" w:rsidR="00D95DC0" w:rsidRDefault="007D512A">
      <w:r>
        <w:rPr>
          <w:i/>
          <w:color w:val="646464"/>
        </w:rPr>
        <w:t>*Use sentence case and avoid abbreviations.</w:t>
      </w:r>
      <w:r w:rsidR="00C31230">
        <w:rPr>
          <w:i/>
          <w:color w:val="646464"/>
        </w:rPr>
        <w:t xml:space="preserve"> Separate Keywords using </w:t>
      </w:r>
      <w:r w:rsidR="004119DB">
        <w:rPr>
          <w:i/>
          <w:color w:val="646464"/>
        </w:rPr>
        <w:t>commas</w:t>
      </w:r>
      <w:r>
        <w:rPr>
          <w:i/>
          <w:color w:val="646464"/>
        </w:rPr>
        <w:t>*</w:t>
      </w:r>
    </w:p>
    <w:p w14:paraId="0E2DF314" w14:textId="77777777" w:rsidR="00D95DC0" w:rsidRPr="005003B1" w:rsidRDefault="007D512A">
      <w:pPr>
        <w:pStyle w:val="Heading1"/>
        <w:rPr>
          <w:rFonts w:asciiTheme="majorBidi" w:hAnsiTheme="majorBidi"/>
        </w:rPr>
      </w:pPr>
      <w:r w:rsidRPr="005003B1">
        <w:rPr>
          <w:rFonts w:asciiTheme="majorBidi" w:hAnsiTheme="majorBidi"/>
        </w:rPr>
        <w:t>1. Introduction</w:t>
      </w:r>
    </w:p>
    <w:p w14:paraId="13D2EDD5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Present background, significance, and study objectives.</w:t>
      </w:r>
    </w:p>
    <w:p w14:paraId="1DFAB443" w14:textId="126FC411" w:rsidR="00D95DC0" w:rsidRDefault="007D512A">
      <w:r>
        <w:rPr>
          <w:i/>
          <w:color w:val="646464"/>
        </w:rPr>
        <w:t xml:space="preserve">*Use Times New Roman, </w:t>
      </w:r>
      <w:r w:rsidR="004119DB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35E22470" w14:textId="77777777" w:rsidR="00D95DC0" w:rsidRPr="005003B1" w:rsidRDefault="007D512A">
      <w:pPr>
        <w:pStyle w:val="Heading2"/>
        <w:rPr>
          <w:rFonts w:asciiTheme="majorBidi" w:hAnsiTheme="majorBidi"/>
        </w:rPr>
      </w:pPr>
      <w:r w:rsidRPr="005003B1">
        <w:rPr>
          <w:rFonts w:asciiTheme="majorBidi" w:hAnsiTheme="majorBidi"/>
        </w:rPr>
        <w:t>1.1 Background</w:t>
      </w:r>
    </w:p>
    <w:p w14:paraId="3F9CBC12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Content for this subsection goes here.</w:t>
      </w:r>
    </w:p>
    <w:p w14:paraId="7AE7E124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2CB523C8" w14:textId="77777777" w:rsidR="00D95DC0" w:rsidRPr="005003B1" w:rsidRDefault="007D512A">
      <w:pPr>
        <w:pStyle w:val="Heading2"/>
        <w:rPr>
          <w:rFonts w:asciiTheme="majorBidi" w:hAnsiTheme="majorBidi"/>
        </w:rPr>
      </w:pPr>
      <w:r w:rsidRPr="005003B1">
        <w:rPr>
          <w:rFonts w:asciiTheme="majorBidi" w:hAnsiTheme="majorBidi"/>
        </w:rPr>
        <w:t>1.2 Objectives</w:t>
      </w:r>
    </w:p>
    <w:p w14:paraId="3C2A7351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Content for this subsection goes here.</w:t>
      </w:r>
    </w:p>
    <w:p w14:paraId="4396C517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0A13D4F5" w14:textId="77777777" w:rsidR="00D95DC0" w:rsidRPr="005003B1" w:rsidRDefault="007D512A">
      <w:pPr>
        <w:pStyle w:val="Heading1"/>
        <w:rPr>
          <w:rFonts w:asciiTheme="majorBidi" w:hAnsiTheme="majorBidi"/>
        </w:rPr>
      </w:pPr>
      <w:r w:rsidRPr="005003B1">
        <w:rPr>
          <w:rFonts w:asciiTheme="majorBidi" w:hAnsiTheme="majorBidi"/>
        </w:rPr>
        <w:lastRenderedPageBreak/>
        <w:t>2. Related Work</w:t>
      </w:r>
    </w:p>
    <w:p w14:paraId="35DD6710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Summarize key related research and identify knowledge gaps.</w:t>
      </w:r>
    </w:p>
    <w:p w14:paraId="09C7A32A" w14:textId="26C9D948" w:rsidR="00D95DC0" w:rsidRDefault="007D512A">
      <w:r>
        <w:rPr>
          <w:i/>
          <w:color w:val="646464"/>
        </w:rPr>
        <w:t xml:space="preserve">*Use Times New Roman, </w:t>
      </w:r>
      <w:r w:rsidR="005607F9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4ACB2746" w14:textId="77777777" w:rsidR="00D95DC0" w:rsidRPr="005003B1" w:rsidRDefault="007D512A">
      <w:pPr>
        <w:pStyle w:val="Heading1"/>
        <w:rPr>
          <w:rFonts w:asciiTheme="majorBidi" w:hAnsiTheme="majorBidi"/>
        </w:rPr>
      </w:pPr>
      <w:r w:rsidRPr="005003B1">
        <w:rPr>
          <w:rFonts w:asciiTheme="majorBidi" w:hAnsiTheme="majorBidi"/>
        </w:rPr>
        <w:t>3. Methodology</w:t>
      </w:r>
    </w:p>
    <w:p w14:paraId="6EAE77ED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Describe methods, materials, participants, and tools used.</w:t>
      </w:r>
    </w:p>
    <w:p w14:paraId="363BB496" w14:textId="4E60C234" w:rsidR="00D95DC0" w:rsidRDefault="007D512A">
      <w:r>
        <w:rPr>
          <w:i/>
          <w:color w:val="646464"/>
        </w:rPr>
        <w:t xml:space="preserve">*Use Times New Roman, </w:t>
      </w:r>
      <w:r w:rsidR="005607F9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2B8BB124" w14:textId="77777777" w:rsidR="00D95DC0" w:rsidRPr="005003B1" w:rsidRDefault="007D512A">
      <w:pPr>
        <w:pStyle w:val="Heading2"/>
        <w:rPr>
          <w:rFonts w:asciiTheme="majorBidi" w:hAnsiTheme="majorBidi"/>
        </w:rPr>
      </w:pPr>
      <w:r w:rsidRPr="005003B1">
        <w:rPr>
          <w:rFonts w:asciiTheme="majorBidi" w:hAnsiTheme="majorBidi"/>
        </w:rPr>
        <w:t>3.1 Data Collection</w:t>
      </w:r>
    </w:p>
    <w:p w14:paraId="291772F8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Content for this subsection goes here.</w:t>
      </w:r>
    </w:p>
    <w:p w14:paraId="03A2531D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055B29CC" w14:textId="77777777" w:rsidR="00D95DC0" w:rsidRPr="005003B1" w:rsidRDefault="007D512A">
      <w:pPr>
        <w:pStyle w:val="Heading2"/>
        <w:rPr>
          <w:rFonts w:asciiTheme="majorBidi" w:hAnsiTheme="majorBidi"/>
        </w:rPr>
      </w:pPr>
      <w:r w:rsidRPr="005003B1">
        <w:rPr>
          <w:rFonts w:asciiTheme="majorBidi" w:hAnsiTheme="majorBidi"/>
        </w:rPr>
        <w:t>3.2 Experimental Setup</w:t>
      </w:r>
    </w:p>
    <w:p w14:paraId="155F3BAC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Content for this subsection goes here.</w:t>
      </w:r>
    </w:p>
    <w:p w14:paraId="0180F0AF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4A9E09B8" w14:textId="77777777" w:rsidR="00D95DC0" w:rsidRPr="005003B1" w:rsidRDefault="007D512A">
      <w:pPr>
        <w:pStyle w:val="Heading2"/>
        <w:rPr>
          <w:rFonts w:asciiTheme="majorBidi" w:hAnsiTheme="majorBidi"/>
        </w:rPr>
      </w:pPr>
      <w:r w:rsidRPr="005003B1">
        <w:rPr>
          <w:rFonts w:asciiTheme="majorBidi" w:hAnsiTheme="majorBidi"/>
        </w:rPr>
        <w:t>3.3 Analysis Methods</w:t>
      </w:r>
    </w:p>
    <w:p w14:paraId="2BE7AEC3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Content for this subsection goes here.</w:t>
      </w:r>
    </w:p>
    <w:p w14:paraId="722848C0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0E7BECC2" w14:textId="77777777" w:rsidR="00D95DC0" w:rsidRPr="005003B1" w:rsidRDefault="007D512A">
      <w:pPr>
        <w:pStyle w:val="Heading1"/>
        <w:rPr>
          <w:rFonts w:asciiTheme="majorBidi" w:hAnsiTheme="majorBidi"/>
        </w:rPr>
      </w:pPr>
      <w:r w:rsidRPr="005003B1">
        <w:rPr>
          <w:rFonts w:asciiTheme="majorBidi" w:hAnsiTheme="majorBidi"/>
        </w:rPr>
        <w:t>4. Experiments and Results</w:t>
      </w:r>
    </w:p>
    <w:p w14:paraId="43367D75" w14:textId="77777777" w:rsidR="00D95DC0" w:rsidRPr="005003B1" w:rsidRDefault="007D512A">
      <w:pPr>
        <w:rPr>
          <w:rFonts w:asciiTheme="majorBidi" w:hAnsiTheme="majorBidi" w:cstheme="majorBidi"/>
        </w:rPr>
      </w:pPr>
      <w:r w:rsidRPr="005003B1">
        <w:rPr>
          <w:rFonts w:asciiTheme="majorBidi" w:hAnsiTheme="majorBidi" w:cstheme="majorBidi"/>
        </w:rPr>
        <w:t>Present experimental setup, results, and analysis clearly.</w:t>
      </w:r>
    </w:p>
    <w:p w14:paraId="1C77C713" w14:textId="79AEECCB" w:rsidR="00D95DC0" w:rsidRDefault="007D512A">
      <w:r>
        <w:rPr>
          <w:i/>
          <w:color w:val="646464"/>
        </w:rPr>
        <w:t xml:space="preserve">*Use Times New Roman, </w:t>
      </w:r>
      <w:r w:rsidR="00A73248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3A1CE803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4.1 Results Overview</w:t>
      </w:r>
    </w:p>
    <w:p w14:paraId="01FD9934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78EB18C2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6E21C582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4.2 Comparison and Discussion</w:t>
      </w:r>
    </w:p>
    <w:p w14:paraId="20A306E3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294BF348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61C0C933" w14:textId="77777777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lastRenderedPageBreak/>
        <w:t>5. Discussion</w:t>
      </w:r>
    </w:p>
    <w:p w14:paraId="3BF3A4A3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Interpret findings, implications, and limitations.</w:t>
      </w:r>
    </w:p>
    <w:p w14:paraId="0CFFC567" w14:textId="25BFE413" w:rsidR="00D95DC0" w:rsidRDefault="007D512A">
      <w:r>
        <w:rPr>
          <w:i/>
          <w:color w:val="646464"/>
        </w:rPr>
        <w:t xml:space="preserve">*Use Times New Roman, </w:t>
      </w:r>
      <w:r w:rsidR="00A73248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4B44BF22" w14:textId="77777777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6. Conclusions and Future Work</w:t>
      </w:r>
    </w:p>
    <w:p w14:paraId="27655677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Summarize key findings, contributions, and future research directions.</w:t>
      </w:r>
    </w:p>
    <w:p w14:paraId="75B2E845" w14:textId="3196AE64" w:rsidR="00D95DC0" w:rsidRDefault="007D512A">
      <w:r>
        <w:rPr>
          <w:i/>
          <w:color w:val="646464"/>
        </w:rPr>
        <w:t xml:space="preserve">*Use Times New Roman, </w:t>
      </w:r>
      <w:r w:rsidR="00A73248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6B85A57C" w14:textId="77777777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7. Acknowledgments</w:t>
      </w:r>
    </w:p>
    <w:p w14:paraId="012A8129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Recognize contributions, grants, or institutional support.</w:t>
      </w:r>
    </w:p>
    <w:p w14:paraId="56A99FCA" w14:textId="1FFC9E62" w:rsidR="00D95DC0" w:rsidRDefault="007D512A">
      <w:r>
        <w:rPr>
          <w:i/>
          <w:color w:val="646464"/>
        </w:rPr>
        <w:t xml:space="preserve">*Use Times New Roman, </w:t>
      </w:r>
      <w:r w:rsidR="00A73248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4463F46E" w14:textId="77777777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8. Declarations</w:t>
      </w:r>
    </w:p>
    <w:p w14:paraId="49A5026B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Include all relevant statements:</w:t>
      </w:r>
    </w:p>
    <w:p w14:paraId="5A5A9045" w14:textId="51A82BB9" w:rsidR="00D95DC0" w:rsidRDefault="007D512A">
      <w:r>
        <w:rPr>
          <w:i/>
          <w:color w:val="646464"/>
        </w:rPr>
        <w:t xml:space="preserve">*Use Times New Roman, </w:t>
      </w:r>
      <w:r w:rsidR="00A73248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5F5D9941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Funding</w:t>
      </w:r>
    </w:p>
    <w:p w14:paraId="24CD4BED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72E6797E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0ECFD209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Conflict of interest/Competing interests</w:t>
      </w:r>
    </w:p>
    <w:p w14:paraId="55B94F1A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411C7C40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7CD77AFD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Ethics approval and consent to participate</w:t>
      </w:r>
    </w:p>
    <w:p w14:paraId="719630A5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29D52A25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71BE9F2F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Consent for publication</w:t>
      </w:r>
    </w:p>
    <w:p w14:paraId="38EDD4CC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1709605E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5DC2A9D9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lastRenderedPageBreak/>
        <w:t>Data availability</w:t>
      </w:r>
    </w:p>
    <w:p w14:paraId="0FFAD06A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241A192C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18447C56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Materials availability</w:t>
      </w:r>
    </w:p>
    <w:p w14:paraId="1662B06F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631746D9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0F05D956" w14:textId="77777777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Code availability</w:t>
      </w:r>
    </w:p>
    <w:p w14:paraId="6E6F7E4C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464D2371" w14:textId="77777777" w:rsidR="00D95DC0" w:rsidRDefault="007D512A">
      <w:r>
        <w:rPr>
          <w:i/>
          <w:color w:val="646464"/>
        </w:rPr>
        <w:t>*Provide clear details, use consistent terminology, and include citations where relevant.*</w:t>
      </w:r>
    </w:p>
    <w:p w14:paraId="18558D61" w14:textId="3947D58C" w:rsidR="00D95DC0" w:rsidRPr="006A4CF2" w:rsidRDefault="007D512A">
      <w:pPr>
        <w:pStyle w:val="Heading2"/>
        <w:rPr>
          <w:rFonts w:asciiTheme="majorBidi" w:hAnsiTheme="majorBidi"/>
        </w:rPr>
      </w:pPr>
      <w:r w:rsidRPr="006A4CF2">
        <w:rPr>
          <w:rFonts w:asciiTheme="majorBidi" w:hAnsiTheme="majorBidi"/>
        </w:rPr>
        <w:t>Author</w:t>
      </w:r>
      <w:r w:rsidR="006A4CF2">
        <w:rPr>
          <w:rFonts w:asciiTheme="majorBidi" w:hAnsiTheme="majorBidi"/>
        </w:rPr>
        <w:t>(s)</w:t>
      </w:r>
      <w:r w:rsidRPr="006A4CF2">
        <w:rPr>
          <w:rFonts w:asciiTheme="majorBidi" w:hAnsiTheme="majorBidi"/>
        </w:rPr>
        <w:t xml:space="preserve"> </w:t>
      </w:r>
      <w:r w:rsidR="006A4CF2">
        <w:rPr>
          <w:rFonts w:asciiTheme="majorBidi" w:hAnsiTheme="majorBidi"/>
        </w:rPr>
        <w:t>C</w:t>
      </w:r>
      <w:r w:rsidRPr="006A4CF2">
        <w:rPr>
          <w:rFonts w:asciiTheme="majorBidi" w:hAnsiTheme="majorBidi"/>
        </w:rPr>
        <w:t>ontribution</w:t>
      </w:r>
    </w:p>
    <w:p w14:paraId="251D8839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Content for this subsection goes here.</w:t>
      </w:r>
    </w:p>
    <w:p w14:paraId="78FFBF35" w14:textId="77777777" w:rsidR="00D95DC0" w:rsidRDefault="007D512A">
      <w:r>
        <w:rPr>
          <w:i/>
          <w:color w:val="646464"/>
        </w:rPr>
        <w:t xml:space="preserve">*Provide clear details, use consistent terminology, and include citations where </w:t>
      </w:r>
      <w:proofErr w:type="gramStart"/>
      <w:r>
        <w:rPr>
          <w:i/>
          <w:color w:val="646464"/>
        </w:rPr>
        <w:t>relevant.*</w:t>
      </w:r>
      <w:proofErr w:type="gramEnd"/>
    </w:p>
    <w:p w14:paraId="06573F8E" w14:textId="41672916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References</w:t>
      </w:r>
    </w:p>
    <w:p w14:paraId="5C2DE242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List all sources cited in APA 7th format. Use hanging indent (0.5 inch).</w:t>
      </w:r>
    </w:p>
    <w:p w14:paraId="674DD63D" w14:textId="08DC0A24" w:rsidR="00D95DC0" w:rsidRDefault="007D512A">
      <w:r>
        <w:rPr>
          <w:i/>
          <w:color w:val="646464"/>
        </w:rPr>
        <w:t xml:space="preserve">*Use Times New Roman, </w:t>
      </w:r>
      <w:r w:rsidR="00026429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3020E151" w14:textId="1C91B401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Appendix (optional)</w:t>
      </w:r>
    </w:p>
    <w:p w14:paraId="78709D44" w14:textId="77777777" w:rsidR="00D95DC0" w:rsidRPr="006A4CF2" w:rsidRDefault="007D512A">
      <w:pPr>
        <w:rPr>
          <w:rFonts w:asciiTheme="majorBidi" w:hAnsiTheme="majorBidi" w:cstheme="majorBidi"/>
        </w:rPr>
      </w:pPr>
      <w:r w:rsidRPr="006A4CF2">
        <w:rPr>
          <w:rFonts w:asciiTheme="majorBidi" w:hAnsiTheme="majorBidi" w:cstheme="majorBidi"/>
        </w:rPr>
        <w:t>Include supplementary material if necessary.</w:t>
      </w:r>
    </w:p>
    <w:p w14:paraId="134E266D" w14:textId="458C5FED" w:rsidR="00D95DC0" w:rsidRDefault="007D512A">
      <w:r>
        <w:rPr>
          <w:i/>
          <w:color w:val="646464"/>
        </w:rPr>
        <w:t xml:space="preserve">*Use Times New Roman, </w:t>
      </w:r>
      <w:r w:rsidR="00026429">
        <w:rPr>
          <w:i/>
          <w:color w:val="646464"/>
        </w:rPr>
        <w:t>10</w:t>
      </w:r>
      <w:r>
        <w:rPr>
          <w:i/>
          <w:color w:val="646464"/>
        </w:rPr>
        <w:t xml:space="preserve"> pt, justified alignment, 1.5 line spacing. Cite sources in APA 7th format (Author, Year).*</w:t>
      </w:r>
    </w:p>
    <w:p w14:paraId="3824ECA7" w14:textId="77777777" w:rsidR="00D95DC0" w:rsidRDefault="007D512A">
      <w:r>
        <w:br w:type="page"/>
      </w:r>
    </w:p>
    <w:p w14:paraId="7B97A053" w14:textId="77777777" w:rsidR="00D95DC0" w:rsidRDefault="007D512A">
      <w:pPr>
        <w:pStyle w:val="Heading1"/>
      </w:pPr>
      <w:r>
        <w:lastRenderedPageBreak/>
        <w:t>Figure Template</w:t>
      </w:r>
    </w:p>
    <w:p w14:paraId="02EE924F" w14:textId="77777777" w:rsidR="00D95DC0" w:rsidRDefault="007D512A" w:rsidP="00026429">
      <w:pPr>
        <w:jc w:val="center"/>
      </w:pPr>
      <w:r>
        <w:t>[Insert figure here]</w:t>
      </w:r>
    </w:p>
    <w:p w14:paraId="156F8172" w14:textId="77777777" w:rsidR="00D95DC0" w:rsidRPr="006A4CF2" w:rsidRDefault="007D512A">
      <w:pPr>
        <w:jc w:val="center"/>
        <w:rPr>
          <w:rFonts w:asciiTheme="majorBidi" w:hAnsiTheme="majorBidi" w:cstheme="majorBidi"/>
          <w:sz w:val="20"/>
          <w:szCs w:val="20"/>
        </w:rPr>
      </w:pPr>
      <w:r w:rsidRPr="006A4CF2">
        <w:rPr>
          <w:rFonts w:asciiTheme="majorBidi" w:hAnsiTheme="majorBidi" w:cstheme="majorBidi"/>
          <w:sz w:val="20"/>
          <w:szCs w:val="20"/>
        </w:rPr>
        <w:t>Figure 1. Caption text describing the figure clearly.</w:t>
      </w:r>
    </w:p>
    <w:p w14:paraId="71C5B45A" w14:textId="77777777" w:rsidR="00D95DC0" w:rsidRDefault="007D512A">
      <w:r>
        <w:rPr>
          <w:i/>
          <w:color w:val="646464"/>
        </w:rPr>
        <w:t>*Place each figure near its first mention in the text. Center the figure and caption.*</w:t>
      </w:r>
    </w:p>
    <w:p w14:paraId="48A4CB8B" w14:textId="77777777" w:rsidR="00D95DC0" w:rsidRDefault="007D512A">
      <w:pPr>
        <w:pStyle w:val="Heading1"/>
      </w:pPr>
      <w:r>
        <w:t>Table Template</w:t>
      </w:r>
    </w:p>
    <w:p w14:paraId="0B2C64E5" w14:textId="016EBCA0" w:rsidR="00827969" w:rsidRPr="006A4CF2" w:rsidRDefault="00827969" w:rsidP="00827969">
      <w:pPr>
        <w:jc w:val="center"/>
        <w:rPr>
          <w:rFonts w:asciiTheme="majorBidi" w:hAnsiTheme="majorBidi" w:cstheme="majorBidi"/>
          <w:sz w:val="20"/>
          <w:szCs w:val="20"/>
        </w:rPr>
      </w:pPr>
      <w:r w:rsidRPr="006A4CF2">
        <w:rPr>
          <w:rFonts w:asciiTheme="majorBidi" w:hAnsiTheme="majorBidi" w:cstheme="majorBidi"/>
          <w:sz w:val="20"/>
          <w:szCs w:val="20"/>
        </w:rPr>
        <w:t>Table 1. Caption text describing the table and units.</w:t>
      </w: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D95DC0" w14:paraId="0ABB1075" w14:textId="77777777" w:rsidTr="00827969">
        <w:tc>
          <w:tcPr>
            <w:tcW w:w="3010" w:type="dxa"/>
          </w:tcPr>
          <w:p w14:paraId="75216E3B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  <w:tc>
          <w:tcPr>
            <w:tcW w:w="3010" w:type="dxa"/>
          </w:tcPr>
          <w:p w14:paraId="1E8ECC5D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  <w:tc>
          <w:tcPr>
            <w:tcW w:w="3010" w:type="dxa"/>
          </w:tcPr>
          <w:p w14:paraId="6742DA3C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</w:tr>
      <w:tr w:rsidR="00D95DC0" w14:paraId="4CF4506D" w14:textId="77777777" w:rsidTr="00827969">
        <w:tc>
          <w:tcPr>
            <w:tcW w:w="3010" w:type="dxa"/>
          </w:tcPr>
          <w:p w14:paraId="4573181E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  <w:tc>
          <w:tcPr>
            <w:tcW w:w="3010" w:type="dxa"/>
          </w:tcPr>
          <w:p w14:paraId="6B7118E7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  <w:tc>
          <w:tcPr>
            <w:tcW w:w="3010" w:type="dxa"/>
          </w:tcPr>
          <w:p w14:paraId="6CD5463C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</w:tr>
      <w:tr w:rsidR="00D95DC0" w14:paraId="476B331C" w14:textId="77777777" w:rsidTr="00827969">
        <w:tc>
          <w:tcPr>
            <w:tcW w:w="3010" w:type="dxa"/>
          </w:tcPr>
          <w:p w14:paraId="53BE3D56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  <w:tc>
          <w:tcPr>
            <w:tcW w:w="3010" w:type="dxa"/>
          </w:tcPr>
          <w:p w14:paraId="444400FB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  <w:tc>
          <w:tcPr>
            <w:tcW w:w="3010" w:type="dxa"/>
          </w:tcPr>
          <w:p w14:paraId="7FE676DF" w14:textId="77777777" w:rsidR="00D95DC0" w:rsidRPr="006A4CF2" w:rsidRDefault="007D51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4CF2">
              <w:rPr>
                <w:rFonts w:asciiTheme="majorBidi" w:hAnsiTheme="majorBidi" w:cstheme="majorBidi"/>
                <w:sz w:val="20"/>
                <w:szCs w:val="20"/>
              </w:rPr>
              <w:t>Data</w:t>
            </w:r>
          </w:p>
        </w:tc>
      </w:tr>
    </w:tbl>
    <w:p w14:paraId="3E039E50" w14:textId="77777777" w:rsidR="00D95DC0" w:rsidRDefault="007D512A">
      <w:r>
        <w:rPr>
          <w:i/>
          <w:color w:val="646464"/>
        </w:rPr>
        <w:t xml:space="preserve">*Tables should be concise, formatted consistently, and placed near their first </w:t>
      </w:r>
      <w:proofErr w:type="gramStart"/>
      <w:r>
        <w:rPr>
          <w:i/>
          <w:color w:val="646464"/>
        </w:rPr>
        <w:t>citation.*</w:t>
      </w:r>
      <w:proofErr w:type="gramEnd"/>
    </w:p>
    <w:p w14:paraId="2BDD3602" w14:textId="77777777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Algorithm Template</w:t>
      </w:r>
    </w:p>
    <w:p w14:paraId="606DC77C" w14:textId="77777777" w:rsidR="00D95DC0" w:rsidRDefault="007D512A">
      <w:r>
        <w:t>Algorithm 1: Sample Algorithm</w:t>
      </w:r>
    </w:p>
    <w:p w14:paraId="6E8ADB4D" w14:textId="77777777" w:rsidR="00D95DC0" w:rsidRDefault="007D512A">
      <w:r>
        <w:t>1: Initialize variables</w:t>
      </w:r>
      <w:r>
        <w:br/>
        <w:t>2: For each item in data do</w:t>
      </w:r>
      <w:r>
        <w:br/>
        <w:t>3: Process item</w:t>
      </w:r>
      <w:r>
        <w:br/>
        <w:t>4: End for</w:t>
      </w:r>
    </w:p>
    <w:p w14:paraId="600C1175" w14:textId="77777777" w:rsidR="00D95DC0" w:rsidRDefault="007D512A">
      <w:r>
        <w:rPr>
          <w:i/>
          <w:color w:val="646464"/>
        </w:rPr>
        <w:t>*Use a monospaced font (Courier New). Label algorithms sequentially.*</w:t>
      </w:r>
    </w:p>
    <w:p w14:paraId="4A069257" w14:textId="77777777" w:rsidR="00D95DC0" w:rsidRPr="006A4CF2" w:rsidRDefault="007D512A">
      <w:pPr>
        <w:pStyle w:val="Heading1"/>
        <w:rPr>
          <w:rFonts w:asciiTheme="majorBidi" w:hAnsiTheme="majorBidi"/>
        </w:rPr>
      </w:pPr>
      <w:r w:rsidRPr="006A4CF2">
        <w:rPr>
          <w:rFonts w:asciiTheme="majorBidi" w:hAnsiTheme="majorBidi"/>
        </w:rPr>
        <w:t>Equation Template</w:t>
      </w:r>
    </w:p>
    <w:p w14:paraId="7928EF77" w14:textId="77777777" w:rsidR="00D95DC0" w:rsidRDefault="007D512A">
      <w:pPr>
        <w:jc w:val="center"/>
      </w:pPr>
      <w:r>
        <w:t>E = mc²  (1)</w:t>
      </w:r>
    </w:p>
    <w:p w14:paraId="32779C98" w14:textId="77777777" w:rsidR="00D95DC0" w:rsidRDefault="007D512A">
      <w:r>
        <w:rPr>
          <w:i/>
          <w:color w:val="646464"/>
        </w:rPr>
        <w:t>*Center equations and number them consecutively using right-aligned numbering.*</w:t>
      </w:r>
    </w:p>
    <w:p w14:paraId="31BF5081" w14:textId="77777777" w:rsidR="00D95DC0" w:rsidRDefault="007D512A">
      <w:r>
        <w:rPr>
          <w:i/>
          <w:color w:val="646464"/>
        </w:rPr>
        <w:t>*Note: Manuscripts should not exceed 6,000 words excluding references and appendices.*</w:t>
      </w:r>
    </w:p>
    <w:p w14:paraId="1380442D" w14:textId="77777777" w:rsidR="00D95DC0" w:rsidRDefault="007D512A">
      <w:pPr>
        <w:jc w:val="center"/>
      </w:pPr>
      <w:r>
        <w:rPr>
          <w:i/>
          <w:color w:val="505050"/>
          <w:sz w:val="20"/>
        </w:rPr>
        <w:t>© AAUP Journal of STEM and Health Sciences, 2025. All rights reserved.</w:t>
      </w:r>
    </w:p>
    <w:sectPr w:rsidR="00D95DC0" w:rsidSect="00034616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014100">
    <w:abstractNumId w:val="8"/>
  </w:num>
  <w:num w:numId="2" w16cid:durableId="666593158">
    <w:abstractNumId w:val="6"/>
  </w:num>
  <w:num w:numId="3" w16cid:durableId="1836652245">
    <w:abstractNumId w:val="5"/>
  </w:num>
  <w:num w:numId="4" w16cid:durableId="1900482727">
    <w:abstractNumId w:val="4"/>
  </w:num>
  <w:num w:numId="5" w16cid:durableId="1635714365">
    <w:abstractNumId w:val="7"/>
  </w:num>
  <w:num w:numId="6" w16cid:durableId="1946620148">
    <w:abstractNumId w:val="3"/>
  </w:num>
  <w:num w:numId="7" w16cid:durableId="1288969257">
    <w:abstractNumId w:val="2"/>
  </w:num>
  <w:num w:numId="8" w16cid:durableId="75785210">
    <w:abstractNumId w:val="1"/>
  </w:num>
  <w:num w:numId="9" w16cid:durableId="20754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429"/>
    <w:rsid w:val="00034616"/>
    <w:rsid w:val="0006063C"/>
    <w:rsid w:val="0015074B"/>
    <w:rsid w:val="0029639D"/>
    <w:rsid w:val="00326F90"/>
    <w:rsid w:val="004119DB"/>
    <w:rsid w:val="005003B1"/>
    <w:rsid w:val="005607F9"/>
    <w:rsid w:val="006A4CF2"/>
    <w:rsid w:val="006D4BB3"/>
    <w:rsid w:val="007D512A"/>
    <w:rsid w:val="00827969"/>
    <w:rsid w:val="00A73248"/>
    <w:rsid w:val="00AA1D8D"/>
    <w:rsid w:val="00B47730"/>
    <w:rsid w:val="00C31230"/>
    <w:rsid w:val="00CB0664"/>
    <w:rsid w:val="00D95DC0"/>
    <w:rsid w:val="00E64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C761F74-25A3-4905-8B3B-570300CA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792</Words>
  <Characters>4888</Characters>
  <Application>Microsoft Office Word</Application>
  <DocSecurity>0</DocSecurity>
  <Lines>157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Abd Allateef Mohammad Maree</cp:lastModifiedBy>
  <cp:revision>11</cp:revision>
  <dcterms:created xsi:type="dcterms:W3CDTF">2013-12-23T23:15:00Z</dcterms:created>
  <dcterms:modified xsi:type="dcterms:W3CDTF">2025-11-08T16:53:00Z</dcterms:modified>
  <cp:category/>
</cp:coreProperties>
</file>