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C015" w14:textId="00B21439" w:rsidR="00667F3F" w:rsidRDefault="00667F3F" w:rsidP="00440C92">
      <w:pPr>
        <w:bidi/>
        <w:spacing w:after="0"/>
        <w:jc w:val="center"/>
        <w:rPr>
          <w:rFonts w:asciiTheme="majorBidi" w:eastAsia="Times New Roman" w:hAnsiTheme="majorBidi" w:cstheme="majorBidi"/>
          <w:b/>
          <w:sz w:val="32"/>
          <w:rtl/>
        </w:rPr>
      </w:pPr>
      <w:r>
        <w:rPr>
          <w:rFonts w:asciiTheme="majorBidi" w:eastAsia="Times New Roman" w:hAnsiTheme="majorBidi" w:cstheme="majorBidi"/>
          <w:b/>
          <w:noProof/>
          <w:sz w:val="32"/>
          <w:rtl/>
          <w:lang w:val="ar-SA"/>
        </w:rPr>
        <w:drawing>
          <wp:inline distT="0" distB="0" distL="0" distR="0" wp14:anchorId="4ABE7C7D" wp14:editId="1B212632">
            <wp:extent cx="5943600" cy="1364615"/>
            <wp:effectExtent l="0" t="0" r="0" b="6985"/>
            <wp:docPr id="1" name="Picture 1" descr="A close up of a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25073" w14:textId="2286D193" w:rsidR="002C43EB" w:rsidRPr="00440C92" w:rsidRDefault="00000000" w:rsidP="00667F3F">
      <w:pPr>
        <w:bidi/>
        <w:spacing w:after="0"/>
        <w:jc w:val="center"/>
        <w:rPr>
          <w:rFonts w:asciiTheme="majorBidi" w:hAnsiTheme="majorBidi" w:cstheme="majorBidi"/>
        </w:rPr>
      </w:pPr>
      <w:proofErr w:type="spellStart"/>
      <w:r w:rsidRPr="00440C92">
        <w:rPr>
          <w:rFonts w:asciiTheme="majorBidi" w:eastAsia="Times New Roman" w:hAnsiTheme="majorBidi" w:cstheme="majorBidi"/>
          <w:b/>
          <w:sz w:val="32"/>
        </w:rPr>
        <w:t>عنوان</w:t>
      </w:r>
      <w:proofErr w:type="spellEnd"/>
      <w:r w:rsidRPr="00440C92">
        <w:rPr>
          <w:rFonts w:asciiTheme="majorBidi" w:eastAsia="Times New Roman" w:hAnsiTheme="majorBidi" w:cstheme="majorBidi"/>
          <w:b/>
          <w:sz w:val="32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32"/>
        </w:rPr>
        <w:t>البحث</w:t>
      </w:r>
      <w:proofErr w:type="spellEnd"/>
    </w:p>
    <w:p w14:paraId="4465471C" w14:textId="77777777" w:rsidR="002C43EB" w:rsidRPr="00440C92" w:rsidRDefault="00000000" w:rsidP="00440C92">
      <w:pPr>
        <w:bidi/>
        <w:spacing w:after="0"/>
        <w:jc w:val="center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</w:rPr>
        <w:t>اسم الباحث¹، اسم الباحث²</w:t>
      </w:r>
    </w:p>
    <w:p w14:paraId="7C65D642" w14:textId="77777777" w:rsidR="002C43EB" w:rsidRPr="00440C92" w:rsidRDefault="00000000" w:rsidP="00440C92">
      <w:pPr>
        <w:bidi/>
        <w:spacing w:after="0"/>
        <w:jc w:val="center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</w:rPr>
        <w:t>¹ المؤسسة، الدولة</w:t>
      </w:r>
    </w:p>
    <w:p w14:paraId="35C079CE" w14:textId="77777777" w:rsidR="00440C92" w:rsidRPr="00440C92" w:rsidRDefault="00000000" w:rsidP="00440C92">
      <w:pPr>
        <w:bidi/>
        <w:spacing w:after="0"/>
        <w:jc w:val="center"/>
        <w:rPr>
          <w:rFonts w:asciiTheme="majorBidi" w:hAnsiTheme="majorBidi" w:cstheme="majorBidi"/>
          <w:rtl/>
        </w:rPr>
      </w:pPr>
      <w:r w:rsidRPr="00440C92">
        <w:rPr>
          <w:rFonts w:asciiTheme="majorBidi" w:eastAsia="Times New Roman" w:hAnsiTheme="majorBidi" w:cstheme="majorBidi"/>
        </w:rPr>
        <w:t xml:space="preserve">² </w:t>
      </w:r>
      <w:proofErr w:type="spellStart"/>
      <w:r w:rsidRPr="00440C92">
        <w:rPr>
          <w:rFonts w:asciiTheme="majorBidi" w:eastAsia="Times New Roman" w:hAnsiTheme="majorBidi" w:cstheme="majorBidi"/>
        </w:rPr>
        <w:t>المؤسسة</w:t>
      </w:r>
      <w:proofErr w:type="spellEnd"/>
      <w:r w:rsidRPr="00440C92">
        <w:rPr>
          <w:rFonts w:asciiTheme="majorBidi" w:eastAsia="Times New Roman" w:hAnsiTheme="majorBidi" w:cstheme="majorBidi"/>
        </w:rPr>
        <w:t xml:space="preserve">، </w:t>
      </w:r>
      <w:proofErr w:type="spellStart"/>
      <w:r w:rsidRPr="00440C92">
        <w:rPr>
          <w:rFonts w:asciiTheme="majorBidi" w:eastAsia="Times New Roman" w:hAnsiTheme="majorBidi" w:cstheme="majorBidi"/>
        </w:rPr>
        <w:t>الدولة</w:t>
      </w:r>
      <w:proofErr w:type="spellEnd"/>
    </w:p>
    <w:p w14:paraId="5D047252" w14:textId="1ABEF16F" w:rsidR="002C43EB" w:rsidRPr="00440C92" w:rsidRDefault="00440C92" w:rsidP="00440C92">
      <w:pPr>
        <w:bidi/>
        <w:spacing w:after="0"/>
        <w:jc w:val="center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rtl/>
        </w:rPr>
        <w:t>* الباحث المسؤول: ...</w:t>
      </w:r>
      <w:proofErr w:type="gramStart"/>
      <w:r w:rsidRPr="00440C92">
        <w:rPr>
          <w:rFonts w:asciiTheme="majorBidi" w:eastAsia="Times New Roman" w:hAnsiTheme="majorBidi" w:cstheme="majorBidi"/>
          <w:rtl/>
        </w:rPr>
        <w:t>. ،</w:t>
      </w:r>
      <w:proofErr w:type="gramEnd"/>
      <w:r w:rsidRPr="00440C92">
        <w:rPr>
          <w:rFonts w:asciiTheme="majorBidi" w:eastAsia="Times New Roman" w:hAnsiTheme="majorBidi" w:cstheme="majorBidi"/>
          <w:rtl/>
        </w:rPr>
        <w:t xml:space="preserve"> رمز أوركيد: ..... ، البريد الالكتروني: </w:t>
      </w:r>
      <w:r w:rsidRPr="00440C92">
        <w:rPr>
          <w:rFonts w:asciiTheme="majorBidi" w:eastAsia="Times New Roman" w:hAnsiTheme="majorBidi" w:cstheme="majorBidi"/>
        </w:rPr>
        <w:t>example@example.edu</w:t>
      </w:r>
    </w:p>
    <w:p w14:paraId="0EA2A4A2" w14:textId="08D5E3F5" w:rsidR="002C43EB" w:rsidRPr="00440C92" w:rsidRDefault="00440C92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i/>
          <w:sz w:val="20"/>
        </w:rPr>
        <w:t>Received: [</w:t>
      </w:r>
      <w:proofErr w:type="gramStart"/>
      <w:r w:rsidRPr="00440C92">
        <w:rPr>
          <w:rFonts w:asciiTheme="majorBidi" w:eastAsia="Times New Roman" w:hAnsiTheme="majorBidi" w:cstheme="majorBidi"/>
          <w:i/>
          <w:sz w:val="20"/>
        </w:rPr>
        <w:t xml:space="preserve">date]   </w:t>
      </w:r>
      <w:proofErr w:type="gramEnd"/>
      <w:r w:rsidRPr="00440C92">
        <w:rPr>
          <w:rFonts w:asciiTheme="majorBidi" w:eastAsia="Times New Roman" w:hAnsiTheme="majorBidi" w:cstheme="majorBidi"/>
          <w:i/>
          <w:sz w:val="20"/>
        </w:rPr>
        <w:t>Revised: [date]   Accepted: [date]   Published: [date]</w:t>
      </w:r>
    </w:p>
    <w:p w14:paraId="1092A376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i/>
          <w:sz w:val="20"/>
        </w:rPr>
        <w:t>DOI: https://doi.org/xxxx</w:t>
      </w:r>
    </w:p>
    <w:p w14:paraId="1923CECD" w14:textId="77777777" w:rsidR="00440C92" w:rsidRPr="00440C92" w:rsidRDefault="00440C92" w:rsidP="00440C92">
      <w:pPr>
        <w:bidi/>
        <w:spacing w:after="0"/>
        <w:rPr>
          <w:rFonts w:asciiTheme="majorBidi" w:eastAsia="Times New Roman" w:hAnsiTheme="majorBidi" w:cstheme="majorBidi"/>
          <w:b/>
          <w:i/>
          <w:sz w:val="24"/>
        </w:rPr>
      </w:pPr>
    </w:p>
    <w:p w14:paraId="649599B7" w14:textId="2A40F5D6" w:rsidR="002C43EB" w:rsidRPr="00440C92" w:rsidRDefault="00440C92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i/>
          <w:sz w:val="24"/>
          <w:rtl/>
        </w:rPr>
        <w:t>الملخص</w:t>
      </w:r>
    </w:p>
    <w:p w14:paraId="5A36F5FE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</w:rPr>
        <w:t xml:space="preserve">يُكتب الملخص هنا (بحد أقصى 300 </w:t>
      </w:r>
      <w:proofErr w:type="gramStart"/>
      <w:r w:rsidRPr="00440C92">
        <w:rPr>
          <w:rFonts w:asciiTheme="majorBidi" w:eastAsia="Times New Roman" w:hAnsiTheme="majorBidi" w:cstheme="majorBidi"/>
        </w:rPr>
        <w:t>كلمة)...</w:t>
      </w:r>
      <w:proofErr w:type="gramEnd"/>
    </w:p>
    <w:p w14:paraId="0987FC6D" w14:textId="58836A20" w:rsidR="002C43EB" w:rsidRPr="00440C92" w:rsidRDefault="00440C92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i/>
          <w:rtl/>
        </w:rPr>
        <w:t xml:space="preserve">الكلمات الدالة: </w:t>
      </w:r>
      <w:r w:rsidR="00000000" w:rsidRPr="00440C92">
        <w:rPr>
          <w:rFonts w:asciiTheme="majorBidi" w:eastAsia="Times New Roman" w:hAnsiTheme="majorBidi" w:cstheme="majorBidi"/>
          <w:sz w:val="20"/>
        </w:rPr>
        <w:t>كلمة1، كلمة2، كلمة3، كلمة4، كلمة5، كلمة6</w:t>
      </w:r>
    </w:p>
    <w:p w14:paraId="40EB8B55" w14:textId="2ACF17FE" w:rsidR="002C43EB" w:rsidRPr="00667F3F" w:rsidRDefault="00440C92" w:rsidP="00440C92">
      <w:pPr>
        <w:bidi/>
        <w:spacing w:after="0"/>
        <w:rPr>
          <w:rFonts w:asciiTheme="majorBidi" w:eastAsia="Times New Roman" w:hAnsiTheme="majorBidi" w:cstheme="majorBidi"/>
          <w:bCs/>
          <w:sz w:val="26"/>
          <w:szCs w:val="26"/>
        </w:rPr>
      </w:pPr>
      <w:r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(1)</w:t>
      </w:r>
      <w:r w:rsidRPr="00667F3F">
        <w:rPr>
          <w:rFonts w:asciiTheme="majorBidi" w:eastAsia="Times New Roman" w:hAnsiTheme="majorBidi" w:cstheme="majorBidi" w:hint="cs"/>
          <w:b/>
          <w:sz w:val="26"/>
          <w:szCs w:val="26"/>
          <w:rtl/>
        </w:rPr>
        <w:t xml:space="preserve"> </w:t>
      </w:r>
      <w:proofErr w:type="spellStart"/>
      <w:r w:rsidR="00000000" w:rsidRPr="00667F3F">
        <w:rPr>
          <w:rFonts w:asciiTheme="majorBidi" w:eastAsia="Times New Roman" w:hAnsiTheme="majorBidi" w:cstheme="majorBidi"/>
          <w:b/>
          <w:sz w:val="26"/>
          <w:szCs w:val="26"/>
        </w:rPr>
        <w:t>المقدمة</w:t>
      </w:r>
      <w:proofErr w:type="spellEnd"/>
    </w:p>
    <w:p w14:paraId="274D1C63" w14:textId="77777777" w:rsidR="002C43EB" w:rsidRDefault="00000000" w:rsidP="00440C92">
      <w:pPr>
        <w:bidi/>
        <w:spacing w:after="0"/>
        <w:rPr>
          <w:rFonts w:asciiTheme="majorBidi" w:eastAsia="Times New Roman" w:hAnsiTheme="majorBidi" w:cstheme="majorBidi"/>
          <w:sz w:val="24"/>
          <w:rtl/>
        </w:rPr>
      </w:pPr>
      <w:proofErr w:type="spellStart"/>
      <w:r w:rsidRPr="00440C92">
        <w:rPr>
          <w:rFonts w:asciiTheme="majorBidi" w:eastAsia="Times New Roman" w:hAnsiTheme="majorBidi" w:cstheme="majorBidi"/>
          <w:sz w:val="24"/>
        </w:rPr>
        <w:t>يُكتب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نص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المقدمة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هنا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>...</w:t>
      </w:r>
    </w:p>
    <w:p w14:paraId="01F2AB38" w14:textId="77777777" w:rsidR="00667F3F" w:rsidRPr="00440C92" w:rsidRDefault="00667F3F" w:rsidP="00667F3F">
      <w:pPr>
        <w:bidi/>
        <w:spacing w:after="0"/>
        <w:rPr>
          <w:rFonts w:asciiTheme="majorBidi" w:hAnsiTheme="majorBidi" w:cstheme="majorBidi"/>
        </w:rPr>
      </w:pPr>
    </w:p>
    <w:p w14:paraId="5446DA01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sz w:val="20"/>
        </w:rPr>
        <w:t>الجدول 1: عنوان الجدول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C43EB" w:rsidRPr="00440C92" w14:paraId="02497307" w14:textId="77777777">
        <w:tc>
          <w:tcPr>
            <w:tcW w:w="3120" w:type="dxa"/>
          </w:tcPr>
          <w:p w14:paraId="3D26429D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7FD64A3D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5AEAF1C2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</w:tr>
      <w:tr w:rsidR="002C43EB" w:rsidRPr="00440C92" w14:paraId="4F6BBE21" w14:textId="77777777">
        <w:tc>
          <w:tcPr>
            <w:tcW w:w="3120" w:type="dxa"/>
          </w:tcPr>
          <w:p w14:paraId="56CE74F6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4969DBA8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7D1CA826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</w:tr>
      <w:tr w:rsidR="002C43EB" w:rsidRPr="00440C92" w14:paraId="338A9DC6" w14:textId="77777777">
        <w:tc>
          <w:tcPr>
            <w:tcW w:w="3120" w:type="dxa"/>
          </w:tcPr>
          <w:p w14:paraId="7369C96F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3C61922C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  <w:tc>
          <w:tcPr>
            <w:tcW w:w="3120" w:type="dxa"/>
          </w:tcPr>
          <w:p w14:paraId="06317CBA" w14:textId="77777777" w:rsidR="002C43EB" w:rsidRPr="00440C92" w:rsidRDefault="00000000" w:rsidP="00440C92">
            <w:pPr>
              <w:bidi/>
              <w:rPr>
                <w:rFonts w:asciiTheme="majorBidi" w:hAnsiTheme="majorBidi" w:cstheme="majorBidi"/>
              </w:rPr>
            </w:pPr>
            <w:r w:rsidRPr="00440C92">
              <w:rPr>
                <w:rFonts w:asciiTheme="majorBidi" w:eastAsia="Times New Roman" w:hAnsiTheme="majorBidi" w:cstheme="majorBidi"/>
                <w:sz w:val="20"/>
              </w:rPr>
              <w:t>بيانات</w:t>
            </w:r>
          </w:p>
        </w:tc>
      </w:tr>
    </w:tbl>
    <w:p w14:paraId="67D3833A" w14:textId="77777777" w:rsidR="002C43EB" w:rsidRPr="00440C92" w:rsidRDefault="002C43EB" w:rsidP="00440C92">
      <w:pPr>
        <w:bidi/>
        <w:spacing w:after="0"/>
        <w:rPr>
          <w:rFonts w:asciiTheme="majorBidi" w:hAnsiTheme="majorBidi" w:cstheme="majorBidi"/>
        </w:rPr>
      </w:pPr>
    </w:p>
    <w:p w14:paraId="385E4128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sz w:val="20"/>
        </w:rPr>
        <w:t>[أدرج الشكل هنا]</w:t>
      </w:r>
    </w:p>
    <w:p w14:paraId="12F66364" w14:textId="77777777" w:rsidR="002C43EB" w:rsidRDefault="00000000" w:rsidP="00440C92">
      <w:pPr>
        <w:bidi/>
        <w:spacing w:after="0"/>
        <w:rPr>
          <w:rFonts w:asciiTheme="majorBidi" w:eastAsia="Times New Roman" w:hAnsiTheme="majorBidi" w:cstheme="majorBidi"/>
          <w:b/>
          <w:sz w:val="20"/>
        </w:rPr>
      </w:pPr>
      <w:proofErr w:type="spellStart"/>
      <w:r w:rsidRPr="00440C92">
        <w:rPr>
          <w:rFonts w:asciiTheme="majorBidi" w:eastAsia="Times New Roman" w:hAnsiTheme="majorBidi" w:cstheme="majorBidi"/>
          <w:b/>
          <w:sz w:val="20"/>
        </w:rPr>
        <w:t>الشكل</w:t>
      </w:r>
      <w:proofErr w:type="spellEnd"/>
      <w:r w:rsidRPr="00440C92">
        <w:rPr>
          <w:rFonts w:asciiTheme="majorBidi" w:eastAsia="Times New Roman" w:hAnsiTheme="majorBidi" w:cstheme="majorBidi"/>
          <w:b/>
          <w:sz w:val="20"/>
        </w:rPr>
        <w:t xml:space="preserve"> 1: </w:t>
      </w:r>
      <w:proofErr w:type="spellStart"/>
      <w:r w:rsidRPr="00440C92">
        <w:rPr>
          <w:rFonts w:asciiTheme="majorBidi" w:eastAsia="Times New Roman" w:hAnsiTheme="majorBidi" w:cstheme="majorBidi"/>
          <w:b/>
          <w:sz w:val="20"/>
        </w:rPr>
        <w:t>عنوان</w:t>
      </w:r>
      <w:proofErr w:type="spellEnd"/>
      <w:r w:rsidRPr="00440C92">
        <w:rPr>
          <w:rFonts w:asciiTheme="majorBidi" w:eastAsia="Times New Roman" w:hAnsiTheme="majorBidi" w:cstheme="majorBidi"/>
          <w:b/>
          <w:sz w:val="20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0"/>
        </w:rPr>
        <w:t>الشكل</w:t>
      </w:r>
      <w:proofErr w:type="spellEnd"/>
    </w:p>
    <w:p w14:paraId="51C5A3AD" w14:textId="77777777" w:rsidR="00440C92" w:rsidRPr="00440C92" w:rsidRDefault="00440C92" w:rsidP="00440C92">
      <w:pPr>
        <w:bidi/>
        <w:spacing w:after="0"/>
        <w:rPr>
          <w:rFonts w:asciiTheme="majorBidi" w:hAnsiTheme="majorBidi" w:cstheme="majorBidi"/>
        </w:rPr>
      </w:pPr>
    </w:p>
    <w:p w14:paraId="114FAE3A" w14:textId="37839857" w:rsidR="002C43EB" w:rsidRPr="00440C92" w:rsidRDefault="00667F3F" w:rsidP="00440C92">
      <w:pPr>
        <w:bidi/>
        <w:spacing w:after="0"/>
        <w:rPr>
          <w:rFonts w:asciiTheme="majorBidi" w:hAnsiTheme="majorBidi" w:cstheme="majorBidi"/>
        </w:rPr>
      </w:pPr>
      <w:r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</w:t>
      </w:r>
      <w:r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2</w:t>
      </w:r>
      <w:r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)</w:t>
      </w:r>
      <w:r>
        <w:rPr>
          <w:rFonts w:asciiTheme="majorBidi" w:eastAsia="Times New Roman" w:hAnsiTheme="majorBidi" w:cstheme="majorBidi" w:hint="cs"/>
          <w:b/>
          <w:sz w:val="26"/>
          <w:rtl/>
        </w:rPr>
        <w:t xml:space="preserve"> </w:t>
      </w:r>
      <w:proofErr w:type="spellStart"/>
      <w:r w:rsidR="00000000" w:rsidRPr="00440C92">
        <w:rPr>
          <w:rFonts w:asciiTheme="majorBidi" w:eastAsia="Times New Roman" w:hAnsiTheme="majorBidi" w:cstheme="majorBidi"/>
          <w:b/>
          <w:sz w:val="26"/>
        </w:rPr>
        <w:t>مراجعة</w:t>
      </w:r>
      <w:proofErr w:type="spellEnd"/>
      <w:r w:rsidR="00000000"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proofErr w:type="spellStart"/>
      <w:r w:rsidR="00000000" w:rsidRPr="00440C92">
        <w:rPr>
          <w:rFonts w:asciiTheme="majorBidi" w:eastAsia="Times New Roman" w:hAnsiTheme="majorBidi" w:cstheme="majorBidi"/>
          <w:b/>
          <w:sz w:val="26"/>
        </w:rPr>
        <w:t>الأدبيات</w:t>
      </w:r>
      <w:proofErr w:type="spellEnd"/>
    </w:p>
    <w:p w14:paraId="38DB91B5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proofErr w:type="spellStart"/>
      <w:r w:rsidRPr="00440C92">
        <w:rPr>
          <w:rFonts w:asciiTheme="majorBidi" w:eastAsia="Times New Roman" w:hAnsiTheme="majorBidi" w:cstheme="majorBidi"/>
          <w:sz w:val="24"/>
        </w:rPr>
        <w:t>يُكتب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هنا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>...</w:t>
      </w:r>
    </w:p>
    <w:p w14:paraId="5A718DCA" w14:textId="71151255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3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)</w:t>
      </w:r>
      <w:r w:rsidR="00667F3F">
        <w:rPr>
          <w:rFonts w:asciiTheme="majorBidi" w:eastAsia="Times New Roman" w:hAnsiTheme="majorBidi" w:cstheme="majorBidi" w:hint="cs"/>
          <w:b/>
          <w:sz w:val="26"/>
          <w:rtl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منهجية</w:t>
      </w:r>
      <w:proofErr w:type="spellEnd"/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البحث</w:t>
      </w:r>
      <w:proofErr w:type="spellEnd"/>
    </w:p>
    <w:p w14:paraId="515971B2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proofErr w:type="spellStart"/>
      <w:r w:rsidRPr="00440C92">
        <w:rPr>
          <w:rFonts w:asciiTheme="majorBidi" w:eastAsia="Times New Roman" w:hAnsiTheme="majorBidi" w:cstheme="majorBidi"/>
          <w:sz w:val="24"/>
        </w:rPr>
        <w:t>يُكتب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هنا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>...</w:t>
      </w:r>
    </w:p>
    <w:p w14:paraId="6F6BA868" w14:textId="0A91EADC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667F3F">
        <w:rPr>
          <w:rFonts w:asciiTheme="majorBidi" w:eastAsia="Times New Roman" w:hAnsiTheme="majorBidi" w:cstheme="majorBidi"/>
          <w:bCs/>
          <w:sz w:val="26"/>
          <w:szCs w:val="26"/>
        </w:rPr>
        <w:t xml:space="preserve"> 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4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)</w:t>
      </w:r>
      <w:r w:rsidR="00667F3F">
        <w:rPr>
          <w:rFonts w:asciiTheme="majorBidi" w:eastAsia="Times New Roman" w:hAnsiTheme="majorBidi" w:cstheme="majorBidi" w:hint="cs"/>
          <w:b/>
          <w:sz w:val="26"/>
          <w:rtl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النتائج</w:t>
      </w:r>
      <w:proofErr w:type="spellEnd"/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والمناقشة</w:t>
      </w:r>
      <w:proofErr w:type="spellEnd"/>
    </w:p>
    <w:p w14:paraId="10288975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proofErr w:type="spellStart"/>
      <w:r w:rsidRPr="00440C92">
        <w:rPr>
          <w:rFonts w:asciiTheme="majorBidi" w:eastAsia="Times New Roman" w:hAnsiTheme="majorBidi" w:cstheme="majorBidi"/>
          <w:sz w:val="24"/>
        </w:rPr>
        <w:t>يُكتب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sz w:val="24"/>
        </w:rPr>
        <w:t>هنا</w:t>
      </w:r>
      <w:proofErr w:type="spellEnd"/>
      <w:r w:rsidRPr="00440C92">
        <w:rPr>
          <w:rFonts w:asciiTheme="majorBidi" w:eastAsia="Times New Roman" w:hAnsiTheme="majorBidi" w:cstheme="majorBidi"/>
          <w:sz w:val="24"/>
        </w:rPr>
        <w:t>...</w:t>
      </w:r>
    </w:p>
    <w:p w14:paraId="7E2E01BA" w14:textId="60537D9C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5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)</w:t>
      </w:r>
      <w:r w:rsidR="00667F3F">
        <w:rPr>
          <w:rFonts w:asciiTheme="majorBidi" w:eastAsia="Times New Roman" w:hAnsiTheme="majorBidi" w:cstheme="majorBidi" w:hint="cs"/>
          <w:b/>
          <w:sz w:val="26"/>
          <w:rtl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الخاتمة</w:t>
      </w:r>
      <w:proofErr w:type="spellEnd"/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والتوصيات</w:t>
      </w:r>
      <w:proofErr w:type="spellEnd"/>
    </w:p>
    <w:p w14:paraId="46052D90" w14:textId="77777777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sz w:val="24"/>
        </w:rPr>
        <w:t>يُكتب هنا...</w:t>
      </w:r>
    </w:p>
    <w:p w14:paraId="4FB1C3DB" w14:textId="634AE143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r w:rsidRPr="00440C92">
        <w:rPr>
          <w:rFonts w:asciiTheme="majorBidi" w:eastAsia="Times New Roman" w:hAnsiTheme="majorBidi" w:cstheme="majorBidi"/>
          <w:b/>
          <w:sz w:val="26"/>
        </w:rPr>
        <w:t xml:space="preserve"> 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(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6</w:t>
      </w:r>
      <w:r w:rsidR="00667F3F" w:rsidRPr="00667F3F">
        <w:rPr>
          <w:rFonts w:asciiTheme="majorBidi" w:eastAsia="Times New Roman" w:hAnsiTheme="majorBidi" w:cstheme="majorBidi" w:hint="cs"/>
          <w:bCs/>
          <w:sz w:val="26"/>
          <w:szCs w:val="26"/>
          <w:rtl/>
        </w:rPr>
        <w:t>)</w:t>
      </w:r>
      <w:r w:rsidR="00667F3F">
        <w:rPr>
          <w:rFonts w:asciiTheme="majorBidi" w:eastAsia="Times New Roman" w:hAnsiTheme="majorBidi" w:cstheme="majorBidi" w:hint="cs"/>
          <w:b/>
          <w:sz w:val="26"/>
          <w:rtl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  <w:b/>
          <w:sz w:val="26"/>
        </w:rPr>
        <w:t>المراجع</w:t>
      </w:r>
      <w:proofErr w:type="spellEnd"/>
    </w:p>
    <w:p w14:paraId="71B37A87" w14:textId="25B8183E" w:rsidR="002C43EB" w:rsidRPr="00440C92" w:rsidRDefault="00000000" w:rsidP="00440C92">
      <w:pPr>
        <w:bidi/>
        <w:spacing w:after="0"/>
        <w:rPr>
          <w:rFonts w:asciiTheme="majorBidi" w:hAnsiTheme="majorBidi" w:cstheme="majorBidi"/>
        </w:rPr>
      </w:pPr>
      <w:proofErr w:type="spellStart"/>
      <w:r w:rsidRPr="00440C92">
        <w:rPr>
          <w:rFonts w:asciiTheme="majorBidi" w:eastAsia="Times New Roman" w:hAnsiTheme="majorBidi" w:cstheme="majorBidi"/>
        </w:rPr>
        <w:t>تُكتب</w:t>
      </w:r>
      <w:proofErr w:type="spellEnd"/>
      <w:r w:rsidRPr="00440C92">
        <w:rPr>
          <w:rFonts w:asciiTheme="majorBidi" w:eastAsia="Times New Roman" w:hAnsiTheme="majorBidi" w:cstheme="majorBidi"/>
        </w:rPr>
        <w:t xml:space="preserve"> </w:t>
      </w:r>
      <w:proofErr w:type="spellStart"/>
      <w:r w:rsidRPr="00440C92">
        <w:rPr>
          <w:rFonts w:asciiTheme="majorBidi" w:eastAsia="Times New Roman" w:hAnsiTheme="majorBidi" w:cstheme="majorBidi"/>
        </w:rPr>
        <w:t>المراجع</w:t>
      </w:r>
      <w:proofErr w:type="spellEnd"/>
      <w:r w:rsidRPr="00440C92">
        <w:rPr>
          <w:rFonts w:asciiTheme="majorBidi" w:eastAsia="Times New Roman" w:hAnsiTheme="majorBidi" w:cstheme="majorBidi"/>
        </w:rPr>
        <w:t xml:space="preserve"> </w:t>
      </w:r>
      <w:proofErr w:type="spellStart"/>
      <w:proofErr w:type="gramStart"/>
      <w:r w:rsidRPr="00440C92">
        <w:rPr>
          <w:rFonts w:asciiTheme="majorBidi" w:eastAsia="Times New Roman" w:hAnsiTheme="majorBidi" w:cstheme="majorBidi"/>
        </w:rPr>
        <w:t>وفق</w:t>
      </w:r>
      <w:proofErr w:type="spellEnd"/>
      <w:r w:rsidRPr="00440C92">
        <w:rPr>
          <w:rFonts w:asciiTheme="majorBidi" w:eastAsia="Times New Roman" w:hAnsiTheme="majorBidi" w:cstheme="majorBidi"/>
        </w:rPr>
        <w:t xml:space="preserve"> </w:t>
      </w:r>
      <w:r w:rsidR="00667F3F">
        <w:rPr>
          <w:rFonts w:asciiTheme="majorBidi" w:eastAsia="Times New Roman" w:hAnsiTheme="majorBidi" w:cstheme="majorBidi" w:hint="cs"/>
          <w:rtl/>
        </w:rPr>
        <w:t xml:space="preserve"> </w:t>
      </w:r>
      <w:r w:rsidR="00667F3F" w:rsidRPr="00440C92">
        <w:rPr>
          <w:rFonts w:asciiTheme="majorBidi" w:eastAsia="Times New Roman" w:hAnsiTheme="majorBidi" w:cstheme="majorBidi"/>
        </w:rPr>
        <w:t>APA</w:t>
      </w:r>
      <w:proofErr w:type="gramEnd"/>
      <w:r w:rsidR="00667F3F" w:rsidRPr="00440C92">
        <w:rPr>
          <w:rFonts w:asciiTheme="majorBidi" w:eastAsia="Times New Roman" w:hAnsiTheme="majorBidi" w:cstheme="majorBidi"/>
        </w:rPr>
        <w:t xml:space="preserve"> 7...</w:t>
      </w:r>
    </w:p>
    <w:sectPr w:rsidR="002C43EB" w:rsidRPr="00440C92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5AE9" w14:textId="77777777" w:rsidR="00B902F6" w:rsidRDefault="00B902F6" w:rsidP="00667F3F">
      <w:pPr>
        <w:spacing w:after="0" w:line="240" w:lineRule="auto"/>
      </w:pPr>
      <w:r>
        <w:separator/>
      </w:r>
    </w:p>
  </w:endnote>
  <w:endnote w:type="continuationSeparator" w:id="0">
    <w:p w14:paraId="7EBC80E4" w14:textId="77777777" w:rsidR="00B902F6" w:rsidRDefault="00B902F6" w:rsidP="0066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6714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C6F92C" w14:textId="34636461" w:rsidR="00667F3F" w:rsidRDefault="00667F3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A35359" w14:textId="77777777" w:rsidR="00667F3F" w:rsidRDefault="0066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7C02" w14:textId="77777777" w:rsidR="00B902F6" w:rsidRDefault="00B902F6" w:rsidP="00667F3F">
      <w:pPr>
        <w:spacing w:after="0" w:line="240" w:lineRule="auto"/>
      </w:pPr>
      <w:r>
        <w:separator/>
      </w:r>
    </w:p>
  </w:footnote>
  <w:footnote w:type="continuationSeparator" w:id="0">
    <w:p w14:paraId="2B0365C7" w14:textId="77777777" w:rsidR="00B902F6" w:rsidRDefault="00B902F6" w:rsidP="0066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840344">
    <w:abstractNumId w:val="8"/>
  </w:num>
  <w:num w:numId="2" w16cid:durableId="1672103549">
    <w:abstractNumId w:val="6"/>
  </w:num>
  <w:num w:numId="3" w16cid:durableId="1420712016">
    <w:abstractNumId w:val="5"/>
  </w:num>
  <w:num w:numId="4" w16cid:durableId="1951274030">
    <w:abstractNumId w:val="4"/>
  </w:num>
  <w:num w:numId="5" w16cid:durableId="924460139">
    <w:abstractNumId w:val="7"/>
  </w:num>
  <w:num w:numId="6" w16cid:durableId="1409956798">
    <w:abstractNumId w:val="3"/>
  </w:num>
  <w:num w:numId="7" w16cid:durableId="633681512">
    <w:abstractNumId w:val="2"/>
  </w:num>
  <w:num w:numId="8" w16cid:durableId="619535551">
    <w:abstractNumId w:val="1"/>
  </w:num>
  <w:num w:numId="9" w16cid:durableId="16764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6A6"/>
    <w:rsid w:val="00034616"/>
    <w:rsid w:val="0006063C"/>
    <w:rsid w:val="0015074B"/>
    <w:rsid w:val="0029639D"/>
    <w:rsid w:val="002C43EB"/>
    <w:rsid w:val="00326F90"/>
    <w:rsid w:val="00440C92"/>
    <w:rsid w:val="00667F3F"/>
    <w:rsid w:val="00AA1D8D"/>
    <w:rsid w:val="00B47730"/>
    <w:rsid w:val="00B902F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6722C"/>
  <w14:defaultImageDpi w14:val="300"/>
  <w15:docId w15:val="{BCDC8752-0425-4C0B-81FC-599E4D92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Siba Mohammad Yousef Shanak</cp:lastModifiedBy>
  <cp:revision>3</cp:revision>
  <dcterms:created xsi:type="dcterms:W3CDTF">2013-12-23T23:15:00Z</dcterms:created>
  <dcterms:modified xsi:type="dcterms:W3CDTF">2026-04-08T09:02:00Z</dcterms:modified>
  <cp:category/>
</cp:coreProperties>
</file>