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0DB39" w14:textId="45863BED" w:rsidR="007E3AFA" w:rsidRDefault="007E3AFA">
      <w:pPr>
        <w:spacing w:after="0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noProof/>
          <w:sz w:val="32"/>
        </w:rPr>
        <w:drawing>
          <wp:inline distT="0" distB="0" distL="0" distR="0" wp14:anchorId="49B5D062" wp14:editId="5AAAF4E3">
            <wp:extent cx="5943600" cy="1364615"/>
            <wp:effectExtent l="0" t="0" r="0" b="6985"/>
            <wp:docPr id="2" name="Picture 2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sign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91F8E" w14:textId="77777777" w:rsidR="007E3AFA" w:rsidRDefault="007E3AFA">
      <w:pPr>
        <w:spacing w:after="0"/>
        <w:jc w:val="center"/>
        <w:rPr>
          <w:rFonts w:ascii="Times New Roman" w:eastAsia="Times New Roman" w:hAnsi="Times New Roman"/>
          <w:b/>
          <w:sz w:val="32"/>
        </w:rPr>
      </w:pPr>
    </w:p>
    <w:p w14:paraId="1BB6FD11" w14:textId="6B8192C9" w:rsidR="00962EE5" w:rsidRDefault="00000000">
      <w:pPr>
        <w:spacing w:after="0"/>
        <w:jc w:val="center"/>
      </w:pPr>
      <w:r>
        <w:rPr>
          <w:rFonts w:ascii="Times New Roman" w:eastAsia="Times New Roman" w:hAnsi="Times New Roman"/>
          <w:b/>
          <w:sz w:val="32"/>
        </w:rPr>
        <w:t>Title of the Paper</w:t>
      </w:r>
    </w:p>
    <w:p w14:paraId="5617231B" w14:textId="77777777" w:rsidR="00962EE5" w:rsidRDefault="00000000">
      <w:pPr>
        <w:spacing w:after="0"/>
        <w:jc w:val="center"/>
      </w:pPr>
      <w:r>
        <w:rPr>
          <w:rFonts w:ascii="Times New Roman" w:eastAsia="Times New Roman" w:hAnsi="Times New Roman"/>
          <w:b/>
        </w:rPr>
        <w:t>Author Name¹, Author Name²</w:t>
      </w:r>
    </w:p>
    <w:p w14:paraId="50AAA9E9" w14:textId="77777777" w:rsidR="00962EE5" w:rsidRDefault="00000000">
      <w:pPr>
        <w:spacing w:after="0"/>
        <w:jc w:val="center"/>
      </w:pPr>
      <w:r>
        <w:rPr>
          <w:rFonts w:ascii="Times New Roman" w:eastAsia="Times New Roman" w:hAnsi="Times New Roman"/>
        </w:rPr>
        <w:t>¹ Affiliation, Country</w:t>
      </w:r>
    </w:p>
    <w:p w14:paraId="3E452716" w14:textId="77777777" w:rsidR="00962EE5" w:rsidRDefault="00000000">
      <w:pPr>
        <w:spacing w:after="0"/>
        <w:jc w:val="center"/>
      </w:pPr>
      <w:r>
        <w:rPr>
          <w:rFonts w:ascii="Times New Roman" w:eastAsia="Times New Roman" w:hAnsi="Times New Roman"/>
        </w:rPr>
        <w:t>² Affiliation, Country</w:t>
      </w:r>
    </w:p>
    <w:p w14:paraId="7DF94FDB" w14:textId="5D026B67" w:rsidR="00962EE5" w:rsidRDefault="007A4FBE">
      <w:pPr>
        <w:spacing w:after="0"/>
        <w:jc w:val="center"/>
      </w:pPr>
      <w:r>
        <w:rPr>
          <w:rFonts w:ascii="Times New Roman" w:eastAsia="Times New Roman" w:hAnsi="Times New Roman" w:hint="cs"/>
          <w:rtl/>
        </w:rPr>
        <w:t xml:space="preserve"> *</w:t>
      </w:r>
      <w:r w:rsidR="00000000">
        <w:rPr>
          <w:rFonts w:ascii="Times New Roman" w:eastAsia="Times New Roman" w:hAnsi="Times New Roman"/>
        </w:rPr>
        <w:t>Corresponding Author:</w:t>
      </w:r>
      <w:proofErr w:type="gramStart"/>
      <w:r w:rsidR="00000000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,</w:t>
      </w:r>
      <w:proofErr w:type="gramEnd"/>
      <w:r>
        <w:rPr>
          <w:rFonts w:ascii="Times New Roman" w:eastAsia="Times New Roman" w:hAnsi="Times New Roman"/>
        </w:rPr>
        <w:t xml:space="preserve"> ORCID ID: , </w:t>
      </w:r>
      <w:r w:rsidR="00000000">
        <w:rPr>
          <w:rFonts w:ascii="Times New Roman" w:eastAsia="Times New Roman" w:hAnsi="Times New Roman"/>
        </w:rPr>
        <w:t>Email: example@email.com</w:t>
      </w:r>
    </w:p>
    <w:p w14:paraId="60796EBB" w14:textId="3E411E03" w:rsidR="00962EE5" w:rsidRDefault="00000000">
      <w:pPr>
        <w:spacing w:after="0"/>
      </w:pPr>
      <w:r>
        <w:rPr>
          <w:rFonts w:ascii="Times New Roman" w:eastAsia="Times New Roman" w:hAnsi="Times New Roman"/>
          <w:i/>
          <w:sz w:val="20"/>
        </w:rPr>
        <w:t>Received: [</w:t>
      </w:r>
      <w:proofErr w:type="gramStart"/>
      <w:r>
        <w:rPr>
          <w:rFonts w:ascii="Times New Roman" w:eastAsia="Times New Roman" w:hAnsi="Times New Roman"/>
          <w:i/>
          <w:sz w:val="20"/>
        </w:rPr>
        <w:t xml:space="preserve">date]  </w:t>
      </w:r>
      <w:r w:rsidR="007A4FBE">
        <w:rPr>
          <w:rFonts w:ascii="Times New Roman" w:eastAsia="Times New Roman" w:hAnsi="Times New Roman"/>
          <w:i/>
          <w:sz w:val="20"/>
          <w:rtl/>
        </w:rPr>
        <w:tab/>
      </w:r>
      <w:proofErr w:type="gramEnd"/>
      <w:r>
        <w:rPr>
          <w:rFonts w:ascii="Times New Roman" w:eastAsia="Times New Roman" w:hAnsi="Times New Roman"/>
          <w:i/>
          <w:sz w:val="20"/>
        </w:rPr>
        <w:t xml:space="preserve"> Revised: [date]   Accepted: [date]   Published: [date]</w:t>
      </w:r>
    </w:p>
    <w:p w14:paraId="2D99E49C" w14:textId="77777777" w:rsidR="00962EE5" w:rsidRDefault="00000000">
      <w:pPr>
        <w:spacing w:after="0"/>
      </w:pPr>
      <w:r>
        <w:rPr>
          <w:rFonts w:ascii="Times New Roman" w:eastAsia="Times New Roman" w:hAnsi="Times New Roman"/>
          <w:i/>
          <w:sz w:val="20"/>
        </w:rPr>
        <w:t>DOI: https://doi.org/xxxx</w:t>
      </w:r>
    </w:p>
    <w:p w14:paraId="03E40500" w14:textId="77777777" w:rsidR="00962EE5" w:rsidRDefault="00000000">
      <w:pPr>
        <w:spacing w:after="0"/>
      </w:pPr>
      <w:r>
        <w:rPr>
          <w:rFonts w:ascii="Times New Roman" w:eastAsia="Times New Roman" w:hAnsi="Times New Roman"/>
          <w:b/>
          <w:i/>
          <w:sz w:val="24"/>
        </w:rPr>
        <w:t>Abstract</w:t>
      </w:r>
    </w:p>
    <w:p w14:paraId="5DA079AF" w14:textId="77777777" w:rsidR="00962EE5" w:rsidRDefault="00000000" w:rsidP="007A4FBE">
      <w:pPr>
        <w:spacing w:after="0"/>
        <w:jc w:val="lowKashida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Write your abstract here (max 300 </w:t>
      </w:r>
      <w:proofErr w:type="gramStart"/>
      <w:r>
        <w:rPr>
          <w:rFonts w:ascii="Times New Roman" w:eastAsia="Times New Roman" w:hAnsi="Times New Roman"/>
        </w:rPr>
        <w:t>words)...</w:t>
      </w:r>
      <w:proofErr w:type="gramEnd"/>
    </w:p>
    <w:p w14:paraId="0166637A" w14:textId="77777777" w:rsidR="007E3AFA" w:rsidRDefault="007E3AFA">
      <w:pPr>
        <w:spacing w:after="0"/>
      </w:pPr>
    </w:p>
    <w:p w14:paraId="5DA1CC95" w14:textId="77777777" w:rsidR="007E3AFA" w:rsidRDefault="007E3AFA">
      <w:pPr>
        <w:spacing w:after="0"/>
        <w:rPr>
          <w:rFonts w:ascii="Times New Roman" w:eastAsia="Times New Roman" w:hAnsi="Times New Roman"/>
          <w:b/>
          <w:i/>
        </w:rPr>
      </w:pPr>
    </w:p>
    <w:p w14:paraId="7069209D" w14:textId="5BC2DCE9" w:rsidR="00962EE5" w:rsidRDefault="00000000">
      <w:pPr>
        <w:spacing w:after="0"/>
      </w:pPr>
      <w:r>
        <w:rPr>
          <w:rFonts w:ascii="Times New Roman" w:eastAsia="Times New Roman" w:hAnsi="Times New Roman"/>
          <w:b/>
          <w:i/>
        </w:rPr>
        <w:t xml:space="preserve">Keywords: </w:t>
      </w:r>
      <w:r>
        <w:rPr>
          <w:rFonts w:ascii="Times New Roman" w:eastAsia="Times New Roman" w:hAnsi="Times New Roman"/>
          <w:sz w:val="20"/>
        </w:rPr>
        <w:t>keyword1, keyword2, keyword3, keyword4, keyword5, keyword6</w:t>
      </w:r>
    </w:p>
    <w:p w14:paraId="0C151269" w14:textId="77777777" w:rsidR="00962EE5" w:rsidRDefault="00000000">
      <w:pPr>
        <w:spacing w:after="0"/>
      </w:pPr>
      <w:r>
        <w:rPr>
          <w:rFonts w:ascii="Times New Roman" w:eastAsia="Times New Roman" w:hAnsi="Times New Roman"/>
          <w:b/>
          <w:sz w:val="26"/>
        </w:rPr>
        <w:t>(1) Introduction</w:t>
      </w:r>
    </w:p>
    <w:p w14:paraId="1F7004DD" w14:textId="77777777" w:rsidR="00962EE5" w:rsidRDefault="00000000" w:rsidP="007A4FBE">
      <w:pPr>
        <w:spacing w:after="0"/>
        <w:jc w:val="lowKashida"/>
      </w:pPr>
      <w:r>
        <w:rPr>
          <w:rFonts w:ascii="Times New Roman" w:eastAsia="Times New Roman" w:hAnsi="Times New Roman"/>
          <w:sz w:val="24"/>
        </w:rPr>
        <w:t>Write your introduction here...</w:t>
      </w:r>
    </w:p>
    <w:p w14:paraId="27774709" w14:textId="77777777" w:rsidR="00962EE5" w:rsidRDefault="00000000">
      <w:pPr>
        <w:jc w:val="center"/>
      </w:pPr>
      <w:r>
        <w:rPr>
          <w:rFonts w:ascii="Times New Roman" w:eastAsia="Times New Roman" w:hAnsi="Times New Roman"/>
          <w:b/>
          <w:sz w:val="20"/>
        </w:rPr>
        <w:t xml:space="preserve">Table </w:t>
      </w:r>
      <w:r>
        <w:t>1: Sample Table Title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62EE5" w14:paraId="2854052C" w14:textId="77777777">
        <w:tc>
          <w:tcPr>
            <w:tcW w:w="3120" w:type="dxa"/>
          </w:tcPr>
          <w:p w14:paraId="25ECF951" w14:textId="77777777" w:rsidR="00962EE5" w:rsidRDefault="00000000">
            <w:r>
              <w:rPr>
                <w:rFonts w:ascii="Times New Roman" w:eastAsia="Times New Roman" w:hAnsi="Times New Roman"/>
                <w:sz w:val="20"/>
              </w:rPr>
              <w:t>Data</w:t>
            </w:r>
          </w:p>
        </w:tc>
        <w:tc>
          <w:tcPr>
            <w:tcW w:w="3120" w:type="dxa"/>
          </w:tcPr>
          <w:p w14:paraId="0F255220" w14:textId="77777777" w:rsidR="00962EE5" w:rsidRDefault="00000000">
            <w:r>
              <w:rPr>
                <w:rFonts w:ascii="Times New Roman" w:eastAsia="Times New Roman" w:hAnsi="Times New Roman"/>
                <w:sz w:val="20"/>
              </w:rPr>
              <w:t>Data</w:t>
            </w:r>
          </w:p>
        </w:tc>
        <w:tc>
          <w:tcPr>
            <w:tcW w:w="3120" w:type="dxa"/>
          </w:tcPr>
          <w:p w14:paraId="25CC43DC" w14:textId="77777777" w:rsidR="00962EE5" w:rsidRDefault="00000000">
            <w:r>
              <w:rPr>
                <w:rFonts w:ascii="Times New Roman" w:eastAsia="Times New Roman" w:hAnsi="Times New Roman"/>
                <w:sz w:val="20"/>
              </w:rPr>
              <w:t>Data</w:t>
            </w:r>
          </w:p>
        </w:tc>
      </w:tr>
      <w:tr w:rsidR="00962EE5" w14:paraId="5EE06E9F" w14:textId="77777777">
        <w:tc>
          <w:tcPr>
            <w:tcW w:w="3120" w:type="dxa"/>
          </w:tcPr>
          <w:p w14:paraId="3A572FF1" w14:textId="77777777" w:rsidR="00962EE5" w:rsidRDefault="00000000">
            <w:r>
              <w:rPr>
                <w:rFonts w:ascii="Times New Roman" w:eastAsia="Times New Roman" w:hAnsi="Times New Roman"/>
                <w:sz w:val="20"/>
              </w:rPr>
              <w:t>Data</w:t>
            </w:r>
          </w:p>
        </w:tc>
        <w:tc>
          <w:tcPr>
            <w:tcW w:w="3120" w:type="dxa"/>
          </w:tcPr>
          <w:p w14:paraId="3DD70AEA" w14:textId="77777777" w:rsidR="00962EE5" w:rsidRDefault="00000000">
            <w:r>
              <w:rPr>
                <w:rFonts w:ascii="Times New Roman" w:eastAsia="Times New Roman" w:hAnsi="Times New Roman"/>
                <w:sz w:val="20"/>
              </w:rPr>
              <w:t>Data</w:t>
            </w:r>
          </w:p>
        </w:tc>
        <w:tc>
          <w:tcPr>
            <w:tcW w:w="3120" w:type="dxa"/>
          </w:tcPr>
          <w:p w14:paraId="7DCA8F17" w14:textId="77777777" w:rsidR="00962EE5" w:rsidRDefault="00000000">
            <w:r>
              <w:rPr>
                <w:rFonts w:ascii="Times New Roman" w:eastAsia="Times New Roman" w:hAnsi="Times New Roman"/>
                <w:sz w:val="20"/>
              </w:rPr>
              <w:t>Data</w:t>
            </w:r>
          </w:p>
        </w:tc>
      </w:tr>
      <w:tr w:rsidR="00962EE5" w14:paraId="61C98D17" w14:textId="77777777">
        <w:tc>
          <w:tcPr>
            <w:tcW w:w="3120" w:type="dxa"/>
          </w:tcPr>
          <w:p w14:paraId="6300C0F9" w14:textId="77777777" w:rsidR="00962EE5" w:rsidRDefault="00000000">
            <w:r>
              <w:rPr>
                <w:rFonts w:ascii="Times New Roman" w:eastAsia="Times New Roman" w:hAnsi="Times New Roman"/>
                <w:sz w:val="20"/>
              </w:rPr>
              <w:t>Data</w:t>
            </w:r>
          </w:p>
        </w:tc>
        <w:tc>
          <w:tcPr>
            <w:tcW w:w="3120" w:type="dxa"/>
          </w:tcPr>
          <w:p w14:paraId="2EF7E9EC" w14:textId="77777777" w:rsidR="00962EE5" w:rsidRDefault="00000000">
            <w:r>
              <w:rPr>
                <w:rFonts w:ascii="Times New Roman" w:eastAsia="Times New Roman" w:hAnsi="Times New Roman"/>
                <w:sz w:val="20"/>
              </w:rPr>
              <w:t>Data</w:t>
            </w:r>
          </w:p>
        </w:tc>
        <w:tc>
          <w:tcPr>
            <w:tcW w:w="3120" w:type="dxa"/>
          </w:tcPr>
          <w:p w14:paraId="77D5D7ED" w14:textId="77777777" w:rsidR="00962EE5" w:rsidRDefault="00000000">
            <w:r>
              <w:rPr>
                <w:rFonts w:ascii="Times New Roman" w:eastAsia="Times New Roman" w:hAnsi="Times New Roman"/>
                <w:sz w:val="20"/>
              </w:rPr>
              <w:t>Data</w:t>
            </w:r>
          </w:p>
        </w:tc>
      </w:tr>
    </w:tbl>
    <w:p w14:paraId="0C369E13" w14:textId="3051853E" w:rsidR="00962EE5" w:rsidRDefault="007A4FBE" w:rsidP="007A4FBE">
      <w:pPr>
        <w:jc w:val="center"/>
      </w:pPr>
      <w:r w:rsidRPr="007A4FBE">
        <w:rPr>
          <w:rFonts w:ascii="Times New Roman" w:eastAsia="Times New Roman" w:hAnsi="Times New Roman"/>
          <w:bCs/>
          <w:sz w:val="20"/>
        </w:rPr>
        <w:t>[Insert the figure here]</w:t>
      </w:r>
      <w:r>
        <w:rPr>
          <w:rFonts w:ascii="Times New Roman" w:eastAsia="Times New Roman" w:hAnsi="Times New Roman"/>
          <w:b/>
          <w:sz w:val="20"/>
        </w:rPr>
        <w:br/>
      </w:r>
      <w:r w:rsidR="00000000">
        <w:rPr>
          <w:rFonts w:ascii="Times New Roman" w:eastAsia="Times New Roman" w:hAnsi="Times New Roman"/>
          <w:b/>
          <w:sz w:val="20"/>
        </w:rPr>
        <w:t xml:space="preserve">Figure </w:t>
      </w:r>
      <w:r w:rsidR="00000000">
        <w:t>1: Sample Figure Title</w:t>
      </w:r>
    </w:p>
    <w:p w14:paraId="4BB79BCF" w14:textId="77777777" w:rsidR="007E3AFA" w:rsidRDefault="007E3AFA" w:rsidP="007E3AFA">
      <w:pPr>
        <w:spacing w:after="0"/>
      </w:pPr>
      <w:r>
        <w:rPr>
          <w:rFonts w:ascii="Times New Roman" w:eastAsia="Times New Roman" w:hAnsi="Times New Roman"/>
          <w:b/>
          <w:sz w:val="26"/>
        </w:rPr>
        <w:t>(2) Literature Review</w:t>
      </w:r>
    </w:p>
    <w:p w14:paraId="5DE1348E" w14:textId="77777777" w:rsidR="007E3AFA" w:rsidRDefault="007E3AFA" w:rsidP="007A4FBE">
      <w:pPr>
        <w:spacing w:after="0"/>
        <w:jc w:val="lowKashida"/>
      </w:pPr>
      <w:r>
        <w:rPr>
          <w:rFonts w:ascii="Times New Roman" w:eastAsia="Times New Roman" w:hAnsi="Times New Roman"/>
          <w:sz w:val="24"/>
        </w:rPr>
        <w:t>Write your literature review here...</w:t>
      </w:r>
    </w:p>
    <w:p w14:paraId="23AA1C0E" w14:textId="77777777" w:rsidR="007E3AFA" w:rsidRDefault="007E3AFA" w:rsidP="007E3AFA">
      <w:pPr>
        <w:spacing w:after="0"/>
      </w:pPr>
      <w:r>
        <w:rPr>
          <w:rFonts w:ascii="Times New Roman" w:eastAsia="Times New Roman" w:hAnsi="Times New Roman"/>
          <w:b/>
          <w:sz w:val="26"/>
        </w:rPr>
        <w:br/>
        <w:t>(3) Research Methodology</w:t>
      </w:r>
    </w:p>
    <w:p w14:paraId="50031136" w14:textId="77777777" w:rsidR="007E3AFA" w:rsidRDefault="007E3AFA" w:rsidP="007A4FBE">
      <w:pPr>
        <w:spacing w:after="0"/>
        <w:jc w:val="lowKashida"/>
      </w:pPr>
      <w:r>
        <w:rPr>
          <w:rFonts w:ascii="Times New Roman" w:eastAsia="Times New Roman" w:hAnsi="Times New Roman"/>
          <w:sz w:val="24"/>
        </w:rPr>
        <w:t>Write your methodology here...</w:t>
      </w:r>
    </w:p>
    <w:p w14:paraId="20B83370" w14:textId="77777777" w:rsidR="007E3AFA" w:rsidRDefault="007E3AFA" w:rsidP="007E3AFA">
      <w:pPr>
        <w:spacing w:after="0"/>
      </w:pPr>
      <w:r>
        <w:rPr>
          <w:rFonts w:ascii="Times New Roman" w:eastAsia="Times New Roman" w:hAnsi="Times New Roman"/>
          <w:b/>
          <w:sz w:val="26"/>
        </w:rPr>
        <w:br/>
        <w:t>(4) Results and Discussion</w:t>
      </w:r>
    </w:p>
    <w:p w14:paraId="559A1BF7" w14:textId="77777777" w:rsidR="007E3AFA" w:rsidRDefault="007E3AFA" w:rsidP="007A4FBE">
      <w:pPr>
        <w:spacing w:after="0"/>
        <w:jc w:val="lowKashida"/>
      </w:pPr>
      <w:r>
        <w:rPr>
          <w:rFonts w:ascii="Times New Roman" w:eastAsia="Times New Roman" w:hAnsi="Times New Roman"/>
          <w:sz w:val="24"/>
        </w:rPr>
        <w:t>Write your results and discussion here...</w:t>
      </w:r>
    </w:p>
    <w:p w14:paraId="142FA920" w14:textId="77777777" w:rsidR="007E3AFA" w:rsidRDefault="007E3AFA" w:rsidP="007E3AFA">
      <w:pPr>
        <w:spacing w:after="0"/>
      </w:pPr>
      <w:r>
        <w:rPr>
          <w:rFonts w:ascii="Times New Roman" w:eastAsia="Times New Roman" w:hAnsi="Times New Roman"/>
          <w:b/>
          <w:sz w:val="26"/>
        </w:rPr>
        <w:br/>
        <w:t>(5) Conclusion and Recommendations</w:t>
      </w:r>
    </w:p>
    <w:p w14:paraId="0377F4AA" w14:textId="77777777" w:rsidR="007E3AFA" w:rsidRDefault="007E3AFA" w:rsidP="007A4FBE">
      <w:pPr>
        <w:spacing w:after="0"/>
        <w:jc w:val="lowKashida"/>
      </w:pPr>
      <w:r>
        <w:rPr>
          <w:rFonts w:ascii="Times New Roman" w:eastAsia="Times New Roman" w:hAnsi="Times New Roman"/>
          <w:sz w:val="24"/>
        </w:rPr>
        <w:lastRenderedPageBreak/>
        <w:t>Write your conclusion here...</w:t>
      </w:r>
    </w:p>
    <w:p w14:paraId="2BF1CE8A" w14:textId="77777777" w:rsidR="007E3AFA" w:rsidRDefault="007E3AFA" w:rsidP="007E3AFA">
      <w:pPr>
        <w:spacing w:after="0"/>
      </w:pPr>
      <w:r>
        <w:rPr>
          <w:rFonts w:ascii="Times New Roman" w:eastAsia="Times New Roman" w:hAnsi="Times New Roman"/>
          <w:b/>
          <w:sz w:val="26"/>
        </w:rPr>
        <w:br/>
        <w:t>(6) References</w:t>
      </w:r>
    </w:p>
    <w:p w14:paraId="768D411F" w14:textId="77777777" w:rsidR="007E3AFA" w:rsidRDefault="007E3AFA" w:rsidP="007E3AFA">
      <w:pPr>
        <w:spacing w:after="0"/>
      </w:pPr>
      <w:r>
        <w:rPr>
          <w:rFonts w:ascii="Times New Roman" w:eastAsia="Times New Roman" w:hAnsi="Times New Roman"/>
        </w:rPr>
        <w:t>APA 7th formatted references here...</w:t>
      </w:r>
    </w:p>
    <w:p w14:paraId="4BF33150" w14:textId="77777777" w:rsidR="007E3AFA" w:rsidRDefault="007E3AFA" w:rsidP="007E3AFA"/>
    <w:sectPr w:rsidR="007E3AFA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86BDA" w14:textId="77777777" w:rsidR="004B0DE8" w:rsidRDefault="004B0DE8" w:rsidP="007E3AFA">
      <w:pPr>
        <w:spacing w:after="0" w:line="240" w:lineRule="auto"/>
      </w:pPr>
      <w:r>
        <w:separator/>
      </w:r>
    </w:p>
  </w:endnote>
  <w:endnote w:type="continuationSeparator" w:id="0">
    <w:p w14:paraId="514581FD" w14:textId="77777777" w:rsidR="004B0DE8" w:rsidRDefault="004B0DE8" w:rsidP="007E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787409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FFA65EB" w14:textId="69A80BF1" w:rsidR="007E3AFA" w:rsidRDefault="007E3AF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277A472" w14:textId="77777777" w:rsidR="007E3AFA" w:rsidRDefault="007E3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C5CD4" w14:textId="77777777" w:rsidR="004B0DE8" w:rsidRDefault="004B0DE8" w:rsidP="007E3AFA">
      <w:pPr>
        <w:spacing w:after="0" w:line="240" w:lineRule="auto"/>
      </w:pPr>
      <w:r>
        <w:separator/>
      </w:r>
    </w:p>
  </w:footnote>
  <w:footnote w:type="continuationSeparator" w:id="0">
    <w:p w14:paraId="19BAC297" w14:textId="77777777" w:rsidR="004B0DE8" w:rsidRDefault="004B0DE8" w:rsidP="007E3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5419038">
    <w:abstractNumId w:val="8"/>
  </w:num>
  <w:num w:numId="2" w16cid:durableId="330182959">
    <w:abstractNumId w:val="6"/>
  </w:num>
  <w:num w:numId="3" w16cid:durableId="581643608">
    <w:abstractNumId w:val="5"/>
  </w:num>
  <w:num w:numId="4" w16cid:durableId="960651869">
    <w:abstractNumId w:val="4"/>
  </w:num>
  <w:num w:numId="5" w16cid:durableId="648630119">
    <w:abstractNumId w:val="7"/>
  </w:num>
  <w:num w:numId="6" w16cid:durableId="422532942">
    <w:abstractNumId w:val="3"/>
  </w:num>
  <w:num w:numId="7" w16cid:durableId="357511766">
    <w:abstractNumId w:val="2"/>
  </w:num>
  <w:num w:numId="8" w16cid:durableId="102265771">
    <w:abstractNumId w:val="1"/>
  </w:num>
  <w:num w:numId="9" w16cid:durableId="111367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6A6"/>
    <w:rsid w:val="00034616"/>
    <w:rsid w:val="0006063C"/>
    <w:rsid w:val="0015074B"/>
    <w:rsid w:val="0029639D"/>
    <w:rsid w:val="00326F90"/>
    <w:rsid w:val="004B0DE8"/>
    <w:rsid w:val="007219D3"/>
    <w:rsid w:val="007A4FBE"/>
    <w:rsid w:val="007E3AFA"/>
    <w:rsid w:val="00962EE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D7CAFB"/>
  <w14:defaultImageDpi w14:val="300"/>
  <w15:docId w15:val="{BCDC8752-0425-4C0B-81FC-599E4D92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Siba Mohammad Yousef Shanak</cp:lastModifiedBy>
  <cp:revision>3</cp:revision>
  <dcterms:created xsi:type="dcterms:W3CDTF">2013-12-23T23:15:00Z</dcterms:created>
  <dcterms:modified xsi:type="dcterms:W3CDTF">2026-04-08T09:02:00Z</dcterms:modified>
  <cp:category/>
</cp:coreProperties>
</file>